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b71b" w14:textId="a2bb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2017 жылғы 2 қазандағы № 281 қаулысы. Қостанай облысының Әділет департаментінде 2017 жылғы 26 қазанда № 7264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2-тармақшасына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әлеуметтік мәселелері жөніндегі аудан әкімнің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3473"/>
        <w:gridCol w:w="2975"/>
        <w:gridCol w:w="2982"/>
        <w:gridCol w:w="1412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"Сулу" жауапкершілігі шектеулі серіктестігі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"Тобольский элеватор" жауапкершілігі шектеулі серіктестігі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