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3df8" w14:textId="dcf3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2017 жылғы 26 қазандағы № 306 қаулысы. Қостанай облысының Әділет департаментінде 2017 жылғы 14 қарашада № 7303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27-бабы,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әлеуметтік мәселелері жөніндегі аудан әкімнің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22"/>
        <w:gridCol w:w="2744"/>
        <w:gridCol w:w="3587"/>
        <w:gridCol w:w="1302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"Адлет-Т" жауапкершілігі шектеулі серіктестігі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