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f814" w14:textId="20ef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64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2017 жылғы 30 қарашадағы № 143 шешімі. Қостанай облысының Әділет департаментінде 2017 жылғы 15 желтоқсанда № 7389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w:t>
      </w:r>
      <w:r>
        <w:rPr>
          <w:rFonts w:ascii="Times New Roman"/>
          <w:b/>
          <w:i w:val="false"/>
          <w:color w:val="000000"/>
          <w:sz w:val="28"/>
        </w:rPr>
        <w:t>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64</w:t>
      </w:r>
      <w:r>
        <w:rPr>
          <w:rFonts w:ascii="Times New Roman"/>
          <w:b w:val="false"/>
          <w:i w:val="false"/>
          <w:color w:val="000000"/>
          <w:sz w:val="28"/>
        </w:rPr>
        <w:t xml:space="preserve"> "2017 – 2019 жылдарға арналған аудандық бюджет туралы" шешіміне (Нормативтік құқықтық актілерді мемлекеттік тіркеу тізілімінде № 6794 тіркелген, 2017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2 929 216,1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1 700 745,0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5 337,0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4 955,0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1 218 179,1 мың теңге;</w:t>
      </w:r>
    </w:p>
    <w:bookmarkEnd w:id="8"/>
    <w:bookmarkStart w:name="z13" w:id="9"/>
    <w:p>
      <w:pPr>
        <w:spacing w:after="0"/>
        <w:ind w:left="0"/>
        <w:jc w:val="both"/>
      </w:pPr>
      <w:r>
        <w:rPr>
          <w:rFonts w:ascii="Times New Roman"/>
          <w:b w:val="false"/>
          <w:i w:val="false"/>
          <w:color w:val="000000"/>
          <w:sz w:val="28"/>
        </w:rPr>
        <w:t>
      2) шығындар – 3 072 281,7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870 977,8 мың теңге, оның iшiнде: бюджеттiк кредиттер – 931 591,0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60 613,2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-1 014 043,4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1 014 043,4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3-тармағының</w:t>
      </w:r>
      <w:r>
        <w:rPr>
          <w:rFonts w:ascii="Times New Roman"/>
          <w:b w:val="false"/>
          <w:i w:val="false"/>
          <w:color w:val="000000"/>
          <w:sz w:val="28"/>
        </w:rPr>
        <w:t xml:space="preserve"> 1) тармақшасы алынып тасталсын;</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тармағының</w:t>
      </w:r>
      <w:r>
        <w:rPr>
          <w:rFonts w:ascii="Times New Roman"/>
          <w:b w:val="false"/>
          <w:i w:val="false"/>
          <w:color w:val="000000"/>
          <w:sz w:val="28"/>
        </w:rPr>
        <w:t xml:space="preserve"> 7) тармақшасы алынып тасталсын;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"Таран ауданы әкімдігінің</w:t>
      </w:r>
    </w:p>
    <w:bookmarkEnd w:id="20"/>
    <w:bookmarkStart w:name="z27" w:id="21"/>
    <w:p>
      <w:pPr>
        <w:spacing w:after="0"/>
        <w:ind w:left="0"/>
        <w:jc w:val="both"/>
      </w:pPr>
      <w:r>
        <w:rPr>
          <w:rFonts w:ascii="Times New Roman"/>
          <w:b w:val="false"/>
          <w:i w:val="false"/>
          <w:color w:val="000000"/>
          <w:sz w:val="28"/>
        </w:rPr>
        <w:t>
      экономика және қаржы бөлімі"</w:t>
      </w:r>
    </w:p>
    <w:bookmarkEnd w:id="21"/>
    <w:bookmarkStart w:name="z28" w:id="22"/>
    <w:p>
      <w:pPr>
        <w:spacing w:after="0"/>
        <w:ind w:left="0"/>
        <w:jc w:val="both"/>
      </w:pPr>
      <w:r>
        <w:rPr>
          <w:rFonts w:ascii="Times New Roman"/>
          <w:b w:val="false"/>
          <w:i w:val="false"/>
          <w:color w:val="000000"/>
          <w:sz w:val="28"/>
        </w:rPr>
        <w:t>
      мемлекеттік мекемесінің</w:t>
      </w:r>
    </w:p>
    <w:bookmarkEnd w:id="22"/>
    <w:bookmarkStart w:name="z29" w:id="23"/>
    <w:p>
      <w:pPr>
        <w:spacing w:after="0"/>
        <w:ind w:left="0"/>
        <w:jc w:val="both"/>
      </w:pPr>
      <w:r>
        <w:rPr>
          <w:rFonts w:ascii="Times New Roman"/>
          <w:b w:val="false"/>
          <w:i w:val="false"/>
          <w:color w:val="000000"/>
          <w:sz w:val="28"/>
        </w:rPr>
        <w:t>
      басшысы</w:t>
      </w:r>
    </w:p>
    <w:bookmarkEnd w:id="23"/>
    <w:bookmarkStart w:name="z30" w:id="24"/>
    <w:p>
      <w:pPr>
        <w:spacing w:after="0"/>
        <w:ind w:left="0"/>
        <w:jc w:val="both"/>
      </w:pPr>
      <w:r>
        <w:rPr>
          <w:rFonts w:ascii="Times New Roman"/>
          <w:b w:val="false"/>
          <w:i w:val="false"/>
          <w:color w:val="000000"/>
          <w:sz w:val="28"/>
        </w:rPr>
        <w:t>
      _________________ В. Ересько</w:t>
      </w:r>
    </w:p>
    <w:bookmarkEnd w:id="24"/>
    <w:bookmarkStart w:name="z31" w:id="25"/>
    <w:p>
      <w:pPr>
        <w:spacing w:after="0"/>
        <w:ind w:left="0"/>
        <w:jc w:val="both"/>
      </w:pPr>
      <w:r>
        <w:rPr>
          <w:rFonts w:ascii="Times New Roman"/>
          <w:b w:val="false"/>
          <w:i w:val="false"/>
          <w:color w:val="000000"/>
          <w:sz w:val="28"/>
        </w:rPr>
        <w:t>
      30 қараша 2017 жыл</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143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1-қосымша</w:t>
            </w:r>
          </w:p>
        </w:tc>
      </w:tr>
    </w:tbl>
    <w:bookmarkStart w:name="z34" w:id="26"/>
    <w:p>
      <w:pPr>
        <w:spacing w:after="0"/>
        <w:ind w:left="0"/>
        <w:jc w:val="left"/>
      </w:pPr>
      <w:r>
        <w:rPr>
          <w:rFonts w:ascii="Times New Roman"/>
          <w:b/>
          <w:i w:val="false"/>
          <w:color w:val="000000"/>
        </w:rPr>
        <w:t xml:space="preserve"> 2017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9"/>
        <w:gridCol w:w="1079"/>
        <w:gridCol w:w="5724"/>
        <w:gridCol w:w="28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Санаты</w:t>
            </w:r>
          </w:p>
          <w:bookmarkEnd w:id="27"/>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2929216,1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1</w:t>
            </w:r>
          </w:p>
          <w:bookmarkEnd w:id="2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608971,0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2</w:t>
            </w:r>
          </w:p>
          <w:bookmarkEnd w:id="2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3</w:t>
            </w:r>
          </w:p>
          <w:bookmarkEnd w:id="3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4</w:t>
            </w:r>
          </w:p>
          <w:bookmarkEnd w:id="3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1218179,1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1218179,1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1218179,1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2"/>
          <w:p>
            <w:pPr>
              <w:spacing w:after="20"/>
              <w:ind w:left="20"/>
              <w:jc w:val="both"/>
            </w:pPr>
            <w:r>
              <w:rPr>
                <w:rFonts w:ascii="Times New Roman"/>
                <w:b w:val="false"/>
                <w:i w:val="false"/>
                <w:color w:val="000000"/>
                <w:sz w:val="20"/>
              </w:rPr>
              <w:t>
Функционалдық топ</w:t>
            </w:r>
          </w:p>
          <w:bookmarkEnd w:id="32"/>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3072281,7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3"/>
          <w:p>
            <w:pPr>
              <w:spacing w:after="20"/>
              <w:ind w:left="20"/>
              <w:jc w:val="both"/>
            </w:pPr>
            <w:r>
              <w:rPr>
                <w:rFonts w:ascii="Times New Roman"/>
                <w:b w:val="false"/>
                <w:i w:val="false"/>
                <w:color w:val="000000"/>
                <w:sz w:val="20"/>
              </w:rPr>
              <w:t>
01</w:t>
            </w:r>
          </w:p>
          <w:bookmarkEnd w:id="3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359773,6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4"/>
          <w:p>
            <w:pPr>
              <w:spacing w:after="20"/>
              <w:ind w:left="20"/>
              <w:jc w:val="both"/>
            </w:pPr>
            <w:r>
              <w:rPr>
                <w:rFonts w:ascii="Times New Roman"/>
                <w:b w:val="false"/>
                <w:i w:val="false"/>
                <w:color w:val="000000"/>
                <w:sz w:val="20"/>
              </w:rPr>
              <w:t>
02</w:t>
            </w:r>
          </w:p>
          <w:bookmarkEnd w:id="3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5"/>
          <w:p>
            <w:pPr>
              <w:spacing w:after="20"/>
              <w:ind w:left="20"/>
              <w:jc w:val="both"/>
            </w:pPr>
            <w:r>
              <w:rPr>
                <w:rFonts w:ascii="Times New Roman"/>
                <w:b w:val="false"/>
                <w:i w:val="false"/>
                <w:color w:val="000000"/>
                <w:sz w:val="20"/>
              </w:rPr>
              <w:t>
03</w:t>
            </w:r>
          </w:p>
          <w:bookmarkEnd w:id="3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6"/>
          <w:p>
            <w:pPr>
              <w:spacing w:after="20"/>
              <w:ind w:left="20"/>
              <w:jc w:val="both"/>
            </w:pPr>
            <w:r>
              <w:rPr>
                <w:rFonts w:ascii="Times New Roman"/>
                <w:b w:val="false"/>
                <w:i w:val="false"/>
                <w:color w:val="000000"/>
                <w:sz w:val="20"/>
              </w:rPr>
              <w:t>
04</w:t>
            </w:r>
          </w:p>
          <w:bookmarkEnd w:id="3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1955373,7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1612980,5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1538452,3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1500782,3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7"/>
          <w:p>
            <w:pPr>
              <w:spacing w:after="20"/>
              <w:ind w:left="20"/>
              <w:jc w:val="both"/>
            </w:pPr>
            <w:r>
              <w:rPr>
                <w:rFonts w:ascii="Times New Roman"/>
                <w:b w:val="false"/>
                <w:i w:val="false"/>
                <w:color w:val="000000"/>
                <w:sz w:val="20"/>
              </w:rPr>
              <w:t>
06</w:t>
            </w:r>
          </w:p>
          <w:bookmarkEnd w:id="3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 жобасы бойынша келісілген қаржылай көмекті енгізу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8"/>
          <w:p>
            <w:pPr>
              <w:spacing w:after="20"/>
              <w:ind w:left="20"/>
              <w:jc w:val="both"/>
            </w:pPr>
            <w:r>
              <w:rPr>
                <w:rFonts w:ascii="Times New Roman"/>
                <w:b w:val="false"/>
                <w:i w:val="false"/>
                <w:color w:val="000000"/>
                <w:sz w:val="20"/>
              </w:rPr>
              <w:t>
07</w:t>
            </w:r>
          </w:p>
          <w:bookmarkEnd w:id="3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9"/>
          <w:p>
            <w:pPr>
              <w:spacing w:after="20"/>
              <w:ind w:left="20"/>
              <w:jc w:val="both"/>
            </w:pPr>
            <w:r>
              <w:rPr>
                <w:rFonts w:ascii="Times New Roman"/>
                <w:b w:val="false"/>
                <w:i w:val="false"/>
                <w:color w:val="000000"/>
                <w:sz w:val="20"/>
              </w:rPr>
              <w:t>
08</w:t>
            </w:r>
          </w:p>
          <w:bookmarkEnd w:id="3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0"/>
          <w:p>
            <w:pPr>
              <w:spacing w:after="20"/>
              <w:ind w:left="20"/>
              <w:jc w:val="both"/>
            </w:pPr>
            <w:r>
              <w:rPr>
                <w:rFonts w:ascii="Times New Roman"/>
                <w:b w:val="false"/>
                <w:i w:val="false"/>
                <w:color w:val="000000"/>
                <w:sz w:val="20"/>
              </w:rPr>
              <w:t>
10</w:t>
            </w:r>
          </w:p>
          <w:bookmarkEnd w:id="4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1"/>
          <w:p>
            <w:pPr>
              <w:spacing w:after="20"/>
              <w:ind w:left="20"/>
              <w:jc w:val="both"/>
            </w:pPr>
            <w:r>
              <w:rPr>
                <w:rFonts w:ascii="Times New Roman"/>
                <w:b w:val="false"/>
                <w:i w:val="false"/>
                <w:color w:val="000000"/>
                <w:sz w:val="20"/>
              </w:rPr>
              <w:t>
11</w:t>
            </w:r>
          </w:p>
          <w:bookmarkEnd w:id="4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2"/>
          <w:p>
            <w:pPr>
              <w:spacing w:after="20"/>
              <w:ind w:left="20"/>
              <w:jc w:val="both"/>
            </w:pPr>
            <w:r>
              <w:rPr>
                <w:rFonts w:ascii="Times New Roman"/>
                <w:b w:val="false"/>
                <w:i w:val="false"/>
                <w:color w:val="000000"/>
                <w:sz w:val="20"/>
              </w:rPr>
              <w:t>
12</w:t>
            </w:r>
          </w:p>
          <w:bookmarkEnd w:id="4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3"/>
          <w:p>
            <w:pPr>
              <w:spacing w:after="20"/>
              <w:ind w:left="20"/>
              <w:jc w:val="both"/>
            </w:pPr>
            <w:r>
              <w:rPr>
                <w:rFonts w:ascii="Times New Roman"/>
                <w:b w:val="false"/>
                <w:i w:val="false"/>
                <w:color w:val="000000"/>
                <w:sz w:val="20"/>
              </w:rPr>
              <w:t>
13</w:t>
            </w:r>
          </w:p>
          <w:bookmarkEnd w:id="4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4"/>
          <w:p>
            <w:pPr>
              <w:spacing w:after="20"/>
              <w:ind w:left="20"/>
              <w:jc w:val="both"/>
            </w:pPr>
            <w:r>
              <w:rPr>
                <w:rFonts w:ascii="Times New Roman"/>
                <w:b w:val="false"/>
                <w:i w:val="false"/>
                <w:color w:val="000000"/>
                <w:sz w:val="20"/>
              </w:rPr>
              <w:t>
14</w:t>
            </w:r>
          </w:p>
          <w:bookmarkEnd w:id="4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5"/>
          <w:p>
            <w:pPr>
              <w:spacing w:after="20"/>
              <w:ind w:left="20"/>
              <w:jc w:val="both"/>
            </w:pPr>
            <w:r>
              <w:rPr>
                <w:rFonts w:ascii="Times New Roman"/>
                <w:b w:val="false"/>
                <w:i w:val="false"/>
                <w:color w:val="000000"/>
                <w:sz w:val="20"/>
              </w:rPr>
              <w:t>
15</w:t>
            </w:r>
          </w:p>
          <w:bookmarkEnd w:id="4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870977,8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931591,0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6"/>
          <w:p>
            <w:pPr>
              <w:spacing w:after="20"/>
              <w:ind w:left="20"/>
              <w:jc w:val="both"/>
            </w:pPr>
            <w:r>
              <w:rPr>
                <w:rFonts w:ascii="Times New Roman"/>
                <w:b w:val="false"/>
                <w:i w:val="false"/>
                <w:color w:val="000000"/>
                <w:sz w:val="20"/>
              </w:rPr>
              <w:t>
07</w:t>
            </w:r>
          </w:p>
          <w:bookmarkEnd w:id="4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898417,0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7"/>
          <w:p>
            <w:pPr>
              <w:spacing w:after="20"/>
              <w:ind w:left="20"/>
              <w:jc w:val="both"/>
            </w:pPr>
            <w:r>
              <w:rPr>
                <w:rFonts w:ascii="Times New Roman"/>
                <w:b w:val="false"/>
                <w:i w:val="false"/>
                <w:color w:val="000000"/>
                <w:sz w:val="20"/>
              </w:rPr>
              <w:t>
10</w:t>
            </w:r>
          </w:p>
          <w:bookmarkEnd w:id="4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8"/>
          <w:p>
            <w:pPr>
              <w:spacing w:after="20"/>
              <w:ind w:left="20"/>
              <w:jc w:val="both"/>
            </w:pPr>
            <w:r>
              <w:rPr>
                <w:rFonts w:ascii="Times New Roman"/>
                <w:b w:val="false"/>
                <w:i w:val="false"/>
                <w:color w:val="000000"/>
                <w:sz w:val="20"/>
              </w:rPr>
              <w:t>
5</w:t>
            </w:r>
          </w:p>
          <w:bookmarkEnd w:id="4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-1014043,4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143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5-қосымша</w:t>
            </w:r>
          </w:p>
        </w:tc>
      </w:tr>
    </w:tbl>
    <w:bookmarkStart w:name="z261" w:id="49"/>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2017 жылға арналған бюджеттік бағдарламалардың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30"/>
        <w:gridCol w:w="975"/>
        <w:gridCol w:w="908"/>
        <w:gridCol w:w="908"/>
        <w:gridCol w:w="975"/>
        <w:gridCol w:w="975"/>
        <w:gridCol w:w="975"/>
        <w:gridCol w:w="908"/>
        <w:gridCol w:w="975"/>
        <w:gridCol w:w="908"/>
        <w:gridCol w:w="1109"/>
        <w:gridCol w:w="241"/>
        <w:gridCol w:w="330"/>
        <w:gridCol w:w="1109"/>
        <w:gridCol w:w="975"/>
        <w:gridCol w:w="842"/>
        <w:gridCol w:w="975"/>
        <w:gridCol w:w="975"/>
        <w:gridCol w:w="975"/>
        <w:gridCol w:w="842"/>
        <w:gridCol w:w="975"/>
        <w:gridCol w:w="842"/>
        <w:gridCol w:w="1109"/>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0"/>
          <w:p>
            <w:pPr>
              <w:spacing w:after="20"/>
              <w:ind w:left="20"/>
              <w:jc w:val="both"/>
            </w:pPr>
            <w:r>
              <w:rPr>
                <w:rFonts w:ascii="Times New Roman"/>
                <w:b w:val="false"/>
                <w:i w:val="false"/>
                <w:color w:val="000000"/>
                <w:sz w:val="20"/>
              </w:rPr>
              <w:t>
№</w:t>
            </w:r>
          </w:p>
          <w:bookmarkEnd w:id="5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1"/>
          <w:p>
            <w:pPr>
              <w:spacing w:after="20"/>
              <w:ind w:left="20"/>
              <w:jc w:val="both"/>
            </w:pPr>
            <w:r>
              <w:rPr>
                <w:rFonts w:ascii="Times New Roman"/>
                <w:b w:val="false"/>
                <w:i w:val="false"/>
                <w:color w:val="000000"/>
                <w:sz w:val="20"/>
              </w:rPr>
              <w:t>
1</w:t>
            </w:r>
          </w:p>
          <w:bookmarkEnd w:id="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 әкiмiнiң аппараты" мемлекеттік мекемесі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2"/>
          <w:p>
            <w:pPr>
              <w:spacing w:after="20"/>
              <w:ind w:left="20"/>
              <w:jc w:val="both"/>
            </w:pPr>
            <w:r>
              <w:rPr>
                <w:rFonts w:ascii="Times New Roman"/>
                <w:b w:val="false"/>
                <w:i w:val="false"/>
                <w:color w:val="000000"/>
                <w:sz w:val="20"/>
              </w:rPr>
              <w:t>
2</w:t>
            </w:r>
          </w:p>
          <w:bookmarkEnd w:id="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3"/>
          <w:p>
            <w:pPr>
              <w:spacing w:after="20"/>
              <w:ind w:left="20"/>
              <w:jc w:val="both"/>
            </w:pPr>
            <w:r>
              <w:rPr>
                <w:rFonts w:ascii="Times New Roman"/>
                <w:b w:val="false"/>
                <w:i w:val="false"/>
                <w:color w:val="000000"/>
                <w:sz w:val="20"/>
              </w:rPr>
              <w:t>
3</w:t>
            </w:r>
          </w:p>
          <w:bookmarkEnd w:id="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4"/>
          <w:p>
            <w:pPr>
              <w:spacing w:after="20"/>
              <w:ind w:left="20"/>
              <w:jc w:val="both"/>
            </w:pPr>
            <w:r>
              <w:rPr>
                <w:rFonts w:ascii="Times New Roman"/>
                <w:b w:val="false"/>
                <w:i w:val="false"/>
                <w:color w:val="000000"/>
                <w:sz w:val="20"/>
              </w:rPr>
              <w:t>
4</w:t>
            </w:r>
          </w:p>
          <w:bookmarkEnd w:id="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5"/>
          <w:p>
            <w:pPr>
              <w:spacing w:after="20"/>
              <w:ind w:left="20"/>
              <w:jc w:val="both"/>
            </w:pPr>
            <w:r>
              <w:rPr>
                <w:rFonts w:ascii="Times New Roman"/>
                <w:b w:val="false"/>
                <w:i w:val="false"/>
                <w:color w:val="000000"/>
                <w:sz w:val="20"/>
              </w:rPr>
              <w:t>
5</w:t>
            </w:r>
          </w:p>
          <w:bookmarkEnd w:id="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6"/>
          <w:p>
            <w:pPr>
              <w:spacing w:after="20"/>
              <w:ind w:left="20"/>
              <w:jc w:val="both"/>
            </w:pPr>
            <w:r>
              <w:rPr>
                <w:rFonts w:ascii="Times New Roman"/>
                <w:b w:val="false"/>
                <w:i w:val="false"/>
                <w:color w:val="000000"/>
                <w:sz w:val="20"/>
              </w:rPr>
              <w:t>
6</w:t>
            </w:r>
          </w:p>
          <w:bookmarkEnd w:id="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7"/>
          <w:p>
            <w:pPr>
              <w:spacing w:after="20"/>
              <w:ind w:left="20"/>
              <w:jc w:val="both"/>
            </w:pPr>
            <w:r>
              <w:rPr>
                <w:rFonts w:ascii="Times New Roman"/>
                <w:b w:val="false"/>
                <w:i w:val="false"/>
                <w:color w:val="000000"/>
                <w:sz w:val="20"/>
              </w:rPr>
              <w:t>
7</w:t>
            </w:r>
          </w:p>
          <w:bookmarkEnd w:id="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8"/>
          <w:p>
            <w:pPr>
              <w:spacing w:after="20"/>
              <w:ind w:left="20"/>
              <w:jc w:val="both"/>
            </w:pPr>
            <w:r>
              <w:rPr>
                <w:rFonts w:ascii="Times New Roman"/>
                <w:b w:val="false"/>
                <w:i w:val="false"/>
                <w:color w:val="000000"/>
                <w:sz w:val="20"/>
              </w:rPr>
              <w:t>
8</w:t>
            </w:r>
          </w:p>
          <w:bookmarkEnd w:id="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9"/>
          <w:p>
            <w:pPr>
              <w:spacing w:after="20"/>
              <w:ind w:left="20"/>
              <w:jc w:val="both"/>
            </w:pPr>
            <w:r>
              <w:rPr>
                <w:rFonts w:ascii="Times New Roman"/>
                <w:b w:val="false"/>
                <w:i w:val="false"/>
                <w:color w:val="000000"/>
                <w:sz w:val="20"/>
              </w:rPr>
              <w:t>
9</w:t>
            </w:r>
          </w:p>
          <w:bookmarkEnd w:id="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0"/>
          <w:p>
            <w:pPr>
              <w:spacing w:after="20"/>
              <w:ind w:left="20"/>
              <w:jc w:val="both"/>
            </w:pPr>
            <w:r>
              <w:rPr>
                <w:rFonts w:ascii="Times New Roman"/>
                <w:b w:val="false"/>
                <w:i w:val="false"/>
                <w:color w:val="000000"/>
                <w:sz w:val="20"/>
              </w:rPr>
              <w:t>
10</w:t>
            </w:r>
          </w:p>
          <w:bookmarkEnd w:id="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1"/>
          <w:p>
            <w:pPr>
              <w:spacing w:after="20"/>
              <w:ind w:left="20"/>
              <w:jc w:val="both"/>
            </w:pPr>
            <w:r>
              <w:rPr>
                <w:rFonts w:ascii="Times New Roman"/>
                <w:b w:val="false"/>
                <w:i w:val="false"/>
                <w:color w:val="000000"/>
                <w:sz w:val="20"/>
              </w:rPr>
              <w:t>
11</w:t>
            </w:r>
          </w:p>
          <w:bookmarkEnd w:id="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 әкімінің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2"/>
          <w:p>
            <w:pPr>
              <w:spacing w:after="20"/>
              <w:ind w:left="20"/>
              <w:jc w:val="both"/>
            </w:pPr>
            <w:r>
              <w:rPr>
                <w:rFonts w:ascii="Times New Roman"/>
                <w:b w:val="false"/>
                <w:i w:val="false"/>
                <w:color w:val="000000"/>
                <w:sz w:val="20"/>
              </w:rPr>
              <w:t>
12</w:t>
            </w:r>
          </w:p>
          <w:bookmarkEnd w:id="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3"/>
          <w:p>
            <w:pPr>
              <w:spacing w:after="20"/>
              <w:ind w:left="20"/>
              <w:jc w:val="both"/>
            </w:pPr>
            <w:r>
              <w:rPr>
                <w:rFonts w:ascii="Times New Roman"/>
                <w:b w:val="false"/>
                <w:i w:val="false"/>
                <w:color w:val="000000"/>
                <w:sz w:val="20"/>
              </w:rPr>
              <w:t>
13</w:t>
            </w:r>
          </w:p>
          <w:bookmarkEnd w:id="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 әкiмiнiң аппараты" мемлекеттік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143 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6-қосымша</w:t>
            </w:r>
          </w:p>
        </w:tc>
      </w:tr>
    </w:tbl>
    <w:bookmarkStart w:name="z282" w:id="64"/>
    <w:p>
      <w:pPr>
        <w:spacing w:after="0"/>
        <w:ind w:left="0"/>
        <w:jc w:val="left"/>
      </w:pPr>
      <w:r>
        <w:rPr>
          <w:rFonts w:ascii="Times New Roman"/>
          <w:b/>
          <w:i w:val="false"/>
          <w:color w:val="000000"/>
        </w:rPr>
        <w:t xml:space="preserve"> Таран ауданының 2017 жылға арналған ауылдық округ, кент, ауыл арасындағы жергілікті өзін-өзі басқару органдарына трансферттерді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846"/>
        <w:gridCol w:w="3538"/>
        <w:gridCol w:w="874"/>
        <w:gridCol w:w="1146"/>
        <w:gridCol w:w="3540"/>
      </w:tblGrid>
      <w:tr>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5"/>
          <w:p>
            <w:pPr>
              <w:spacing w:after="20"/>
              <w:ind w:left="20"/>
              <w:jc w:val="both"/>
            </w:pPr>
            <w:r>
              <w:rPr>
                <w:rFonts w:ascii="Times New Roman"/>
                <w:b w:val="false"/>
                <w:i w:val="false"/>
                <w:color w:val="000000"/>
                <w:sz w:val="20"/>
              </w:rPr>
              <w:t>
№</w:t>
            </w:r>
          </w:p>
          <w:bookmarkEnd w:id="65"/>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ауыл атауы</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6"/>
          <w:p>
            <w:pPr>
              <w:spacing w:after="20"/>
              <w:ind w:left="20"/>
              <w:jc w:val="both"/>
            </w:pPr>
            <w:r>
              <w:rPr>
                <w:rFonts w:ascii="Times New Roman"/>
                <w:b w:val="false"/>
                <w:i w:val="false"/>
                <w:color w:val="000000"/>
                <w:sz w:val="20"/>
              </w:rPr>
              <w:t>
1</w:t>
            </w:r>
          </w:p>
          <w:bookmarkEnd w:id="66"/>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7"/>
          <w:p>
            <w:pPr>
              <w:spacing w:after="20"/>
              <w:ind w:left="20"/>
              <w:jc w:val="both"/>
            </w:pPr>
            <w:r>
              <w:rPr>
                <w:rFonts w:ascii="Times New Roman"/>
                <w:b w:val="false"/>
                <w:i w:val="false"/>
                <w:color w:val="000000"/>
                <w:sz w:val="20"/>
              </w:rPr>
              <w:t>
2</w:t>
            </w:r>
          </w:p>
          <w:bookmarkEnd w:id="6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8"/>
          <w:p>
            <w:pPr>
              <w:spacing w:after="20"/>
              <w:ind w:left="20"/>
              <w:jc w:val="both"/>
            </w:pPr>
            <w:r>
              <w:rPr>
                <w:rFonts w:ascii="Times New Roman"/>
                <w:b w:val="false"/>
                <w:i w:val="false"/>
                <w:color w:val="000000"/>
                <w:sz w:val="20"/>
              </w:rPr>
              <w:t>
3</w:t>
            </w:r>
          </w:p>
          <w:bookmarkEnd w:id="68"/>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9"/>
          <w:p>
            <w:pPr>
              <w:spacing w:after="20"/>
              <w:ind w:left="20"/>
              <w:jc w:val="both"/>
            </w:pPr>
            <w:r>
              <w:rPr>
                <w:rFonts w:ascii="Times New Roman"/>
                <w:b w:val="false"/>
                <w:i w:val="false"/>
                <w:color w:val="000000"/>
                <w:sz w:val="20"/>
              </w:rPr>
              <w:t>
4</w:t>
            </w:r>
          </w:p>
          <w:bookmarkEnd w:id="69"/>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0"/>
          <w:p>
            <w:pPr>
              <w:spacing w:after="20"/>
              <w:ind w:left="20"/>
              <w:jc w:val="both"/>
            </w:pPr>
            <w:r>
              <w:rPr>
                <w:rFonts w:ascii="Times New Roman"/>
                <w:b w:val="false"/>
                <w:i w:val="false"/>
                <w:color w:val="000000"/>
                <w:sz w:val="20"/>
              </w:rPr>
              <w:t>
5</w:t>
            </w:r>
          </w:p>
          <w:bookmarkEnd w:id="70"/>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1"/>
          <w:p>
            <w:pPr>
              <w:spacing w:after="20"/>
              <w:ind w:left="20"/>
              <w:jc w:val="both"/>
            </w:pPr>
            <w:r>
              <w:rPr>
                <w:rFonts w:ascii="Times New Roman"/>
                <w:b w:val="false"/>
                <w:i w:val="false"/>
                <w:color w:val="000000"/>
                <w:sz w:val="20"/>
              </w:rPr>
              <w:t>
6</w:t>
            </w:r>
          </w:p>
          <w:bookmarkEnd w:id="71"/>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2"/>
          <w:p>
            <w:pPr>
              <w:spacing w:after="20"/>
              <w:ind w:left="20"/>
              <w:jc w:val="both"/>
            </w:pPr>
            <w:r>
              <w:rPr>
                <w:rFonts w:ascii="Times New Roman"/>
                <w:b w:val="false"/>
                <w:i w:val="false"/>
                <w:color w:val="000000"/>
                <w:sz w:val="20"/>
              </w:rPr>
              <w:t>
7</w:t>
            </w:r>
          </w:p>
          <w:bookmarkEnd w:id="72"/>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3"/>
          <w:p>
            <w:pPr>
              <w:spacing w:after="20"/>
              <w:ind w:left="20"/>
              <w:jc w:val="both"/>
            </w:pPr>
            <w:r>
              <w:rPr>
                <w:rFonts w:ascii="Times New Roman"/>
                <w:b w:val="false"/>
                <w:i w:val="false"/>
                <w:color w:val="000000"/>
                <w:sz w:val="20"/>
              </w:rPr>
              <w:t>
8</w:t>
            </w:r>
          </w:p>
          <w:bookmarkEnd w:id="73"/>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4"/>
          <w:p>
            <w:pPr>
              <w:spacing w:after="20"/>
              <w:ind w:left="20"/>
              <w:jc w:val="both"/>
            </w:pPr>
            <w:r>
              <w:rPr>
                <w:rFonts w:ascii="Times New Roman"/>
                <w:b w:val="false"/>
                <w:i w:val="false"/>
                <w:color w:val="000000"/>
                <w:sz w:val="20"/>
              </w:rPr>
              <w:t>
9</w:t>
            </w:r>
          </w:p>
          <w:bookmarkEnd w:id="74"/>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5"/>
          <w:p>
            <w:pPr>
              <w:spacing w:after="20"/>
              <w:ind w:left="20"/>
              <w:jc w:val="both"/>
            </w:pPr>
            <w:r>
              <w:rPr>
                <w:rFonts w:ascii="Times New Roman"/>
                <w:b w:val="false"/>
                <w:i w:val="false"/>
                <w:color w:val="000000"/>
                <w:sz w:val="20"/>
              </w:rPr>
              <w:t>
10</w:t>
            </w:r>
          </w:p>
          <w:bookmarkEnd w:id="75"/>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6"/>
          <w:p>
            <w:pPr>
              <w:spacing w:after="20"/>
              <w:ind w:left="20"/>
              <w:jc w:val="both"/>
            </w:pPr>
            <w:r>
              <w:rPr>
                <w:rFonts w:ascii="Times New Roman"/>
                <w:b w:val="false"/>
                <w:i w:val="false"/>
                <w:color w:val="000000"/>
                <w:sz w:val="20"/>
              </w:rPr>
              <w:t>
11</w:t>
            </w:r>
          </w:p>
          <w:bookmarkEnd w:id="76"/>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27569,0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7"/>
          <w:p>
            <w:pPr>
              <w:spacing w:after="20"/>
              <w:ind w:left="20"/>
              <w:jc w:val="both"/>
            </w:pPr>
            <w:r>
              <w:rPr>
                <w:rFonts w:ascii="Times New Roman"/>
                <w:b w:val="false"/>
                <w:i w:val="false"/>
                <w:color w:val="000000"/>
                <w:sz w:val="20"/>
              </w:rPr>
              <w:t>
12</w:t>
            </w:r>
          </w:p>
          <w:bookmarkEnd w:id="7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8"/>
          <w:p>
            <w:pPr>
              <w:spacing w:after="20"/>
              <w:ind w:left="20"/>
              <w:jc w:val="both"/>
            </w:pPr>
            <w:r>
              <w:rPr>
                <w:rFonts w:ascii="Times New Roman"/>
                <w:b w:val="false"/>
                <w:i w:val="false"/>
                <w:color w:val="000000"/>
                <w:sz w:val="20"/>
              </w:rPr>
              <w:t>
13</w:t>
            </w:r>
          </w:p>
          <w:bookmarkEnd w:id="78"/>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