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fce" w14:textId="7c39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қыркүйектегі № 220 "Сайлау алдындағы үгіт жүргізуге 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2017 жылғы 5 желтоқсандағы № 354 қаулысы. Қостанай облысының Әділет департаментінде 2017 жылғы 28 желтоқсанда № 7432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Таран ауданы әкімдігінің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алдындағы үгіт жүргізуге барлық кандидаттар үшін үгіттік баспа материалдарын орналастыру үшін орындар белгілеу туралы" қаулысына (Нормативтік құқықтық актілерді мемлекеттік тіркеу тізілімінде № 5927 тіркелген, 2015 жылғы 15 қазанда "Маяк"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26, 27 жолдар: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Нелюбинка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Барсуковка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стенд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жол: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9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көшесіндегі стенд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алынып тасталсын.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аудандық сайлау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О. Ли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