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e67a" w14:textId="bdee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 бойынша коммуналдық қалдықтардың түзелу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2017 жылғы 17 наурыздағы № 90 шешімі. Қостанай облысының Әділет департаментінде 2017 жылғы 13 сәуірде № 6992 болып тіркелді. Күші жойылды - Қостанай облысы Ұзынкөл ауданы мәслихатының 2018 жылғы 4 маусымдағы № 208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04.06.2018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жылдың 9 қаңтардағы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Ұзынкөл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әкімдігінің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шаруашылық, жолаушылар көлігі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автомобиль жолдары бөлімі"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Р. Сабидов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 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ауданы бойынша коммуналдық қалдықтардың түзілу және жинақталу нормалары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4"/>
        <w:gridCol w:w="3687"/>
        <w:gridCol w:w="3171"/>
        <w:gridCol w:w="3298"/>
      </w:tblGrid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1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жылдық шамасы,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 иелігі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Балабақша, бөбекжай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Мекеме, ұйымдар, офис, банк,байланыс бөлімшесі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Дәмхана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дүкені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 дүкені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Автожанармай құю станциясы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Шаштараз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