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52f2" w14:textId="dee5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2017 жылғы 13 қарашадағы № 235 қаулысы. Қостанай облысының Әділет департаментінде 2017 жылғы 16 қарашада № 7312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27-бабы,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әлеуметтік мәселелер жөніндегі аудан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"Ряжское"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