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a57f" w14:textId="0dba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ауданының Ұзынкөл ауылдық округінің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2017 жылғы 14 желтоқсандағы № 172 шешімі. Қостанай облысының Әділет департаментінде 2018 жылғы 3 қаңтарда № 7438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қантардағы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Ұзынкөл ауданы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193290,2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26505,0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түсімі бойынша – 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166735,2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–193290,2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ауылдық округінің бюджетіндегі аудандық бюджеттен берілетін субвенциялар көлемі 160775,0 мың теңге сомасында көзделгені ескерілсін.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ауылдық округінің бюджеттінен бюджеттік алып қоюлар көзделмеген.</w:t>
      </w:r>
    </w:p>
    <w:bookmarkEnd w:id="9"/>
    <w:bookmarkStart w:name="z1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2018 жылға арналған ауылдық округтің бюджетінде Ұзынкөл ауылын абаттандыруға 5960,2 мың теңге сомасында аудандық бюджеттен ағымдағы нысаналы трансферт түсімінің көзделгені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Ұзынкөл ауданы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Тынынбаева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округінің әкімі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Нурмагамбетов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"14" желтоқсан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қаржы бөлімі"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У. Наурузбаева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"14" желтоқсан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 және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 мемлекеттік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бюджет бөлімі секторының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меңгерушісі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Г. Бобрешова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"14" желтоқсан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8"/>
        <w:gridCol w:w="1107"/>
        <w:gridCol w:w="243"/>
        <w:gridCol w:w="3028"/>
        <w:gridCol w:w="5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