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7230" w14:textId="d717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79 "Федоров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2017 жылғы 20 қазандағы № 170 шешімі. Қостанай облысының Әділет департаментінде 2017 жылғы 6 қарашада № 7280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79</w:t>
      </w:r>
      <w:r>
        <w:rPr>
          <w:rFonts w:ascii="Times New Roman"/>
          <w:b w:val="false"/>
          <w:i w:val="false"/>
          <w:color w:val="000000"/>
          <w:sz w:val="28"/>
        </w:rPr>
        <w:t xml:space="preserve"> "Федоров ауданының 2017-2019 жылдарға арналған аудандық бюджеті туралы" шешіміне (Нормативтік құқықтық актілерді мемлекеттік тіркеу тізілімінде № 6780 тіркелген, 2017 жылғы 13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Федоров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3234863,9 мың теңге, оның ішінде:</w:t>
      </w:r>
    </w:p>
    <w:bookmarkEnd w:id="4"/>
    <w:bookmarkStart w:name="z8" w:id="5"/>
    <w:p>
      <w:pPr>
        <w:spacing w:after="0"/>
        <w:ind w:left="0"/>
        <w:jc w:val="both"/>
      </w:pPr>
      <w:r>
        <w:rPr>
          <w:rFonts w:ascii="Times New Roman"/>
          <w:b w:val="false"/>
          <w:i w:val="false"/>
          <w:color w:val="000000"/>
          <w:sz w:val="28"/>
        </w:rPr>
        <w:t>
      салықтық түсімдер бойынша – 854823,7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19508,0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бойынша – 12750,3 мың теңге;</w:t>
      </w:r>
    </w:p>
    <w:bookmarkEnd w:id="7"/>
    <w:bookmarkStart w:name="z11" w:id="8"/>
    <w:p>
      <w:pPr>
        <w:spacing w:after="0"/>
        <w:ind w:left="0"/>
        <w:jc w:val="both"/>
      </w:pPr>
      <w:r>
        <w:rPr>
          <w:rFonts w:ascii="Times New Roman"/>
          <w:b w:val="false"/>
          <w:i w:val="false"/>
          <w:color w:val="000000"/>
          <w:sz w:val="28"/>
        </w:rPr>
        <w:t>
      трансферттер түсімі бойынша – 2347781,9 мың теңге;</w:t>
      </w:r>
    </w:p>
    <w:bookmarkEnd w:id="8"/>
    <w:bookmarkStart w:name="z12" w:id="9"/>
    <w:p>
      <w:pPr>
        <w:spacing w:after="0"/>
        <w:ind w:left="0"/>
        <w:jc w:val="both"/>
      </w:pPr>
      <w:r>
        <w:rPr>
          <w:rFonts w:ascii="Times New Roman"/>
          <w:b w:val="false"/>
          <w:i w:val="false"/>
          <w:color w:val="000000"/>
          <w:sz w:val="28"/>
        </w:rPr>
        <w:t>
      2) шығындар – 3362787,6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6752,5 мың теңге, оның ішінде:</w:t>
      </w:r>
    </w:p>
    <w:bookmarkEnd w:id="10"/>
    <w:bookmarkStart w:name="z14" w:id="11"/>
    <w:p>
      <w:pPr>
        <w:spacing w:after="0"/>
        <w:ind w:left="0"/>
        <w:jc w:val="both"/>
      </w:pPr>
      <w:r>
        <w:rPr>
          <w:rFonts w:ascii="Times New Roman"/>
          <w:b w:val="false"/>
          <w:i w:val="false"/>
          <w:color w:val="000000"/>
          <w:sz w:val="28"/>
        </w:rPr>
        <w:t>
      бюджеттік кредиттер – 27227,5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20475,0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7"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8" w:id="15"/>
    <w:p>
      <w:pPr>
        <w:spacing w:after="0"/>
        <w:ind w:left="0"/>
        <w:jc w:val="both"/>
      </w:pPr>
      <w:r>
        <w:rPr>
          <w:rFonts w:ascii="Times New Roman"/>
          <w:b w:val="false"/>
          <w:i w:val="false"/>
          <w:color w:val="000000"/>
          <w:sz w:val="28"/>
        </w:rPr>
        <w:t>
      5) бюджет тапшылығы (профициті) – -134676,2 мың теңге;</w:t>
      </w:r>
    </w:p>
    <w:bookmarkEnd w:id="15"/>
    <w:bookmarkStart w:name="z19" w:id="16"/>
    <w:p>
      <w:pPr>
        <w:spacing w:after="0"/>
        <w:ind w:left="0"/>
        <w:jc w:val="both"/>
      </w:pPr>
      <w:r>
        <w:rPr>
          <w:rFonts w:ascii="Times New Roman"/>
          <w:b w:val="false"/>
          <w:i w:val="false"/>
          <w:color w:val="000000"/>
          <w:sz w:val="28"/>
        </w:rPr>
        <w:t>
      6) бюджет тапшылығын қаржыландыру (профицитін пайдалану) – 134676,2 мың теңге.";</w:t>
      </w:r>
    </w:p>
    <w:bookmarkEnd w:id="16"/>
    <w:bookmarkStart w:name="z20"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"Федоров ауданының экономика</w:t>
      </w:r>
    </w:p>
    <w:bookmarkEnd w:id="20"/>
    <w:bookmarkStart w:name="z26" w:id="21"/>
    <w:p>
      <w:pPr>
        <w:spacing w:after="0"/>
        <w:ind w:left="0"/>
        <w:jc w:val="both"/>
      </w:pPr>
      <w:r>
        <w:rPr>
          <w:rFonts w:ascii="Times New Roman"/>
          <w:b w:val="false"/>
          <w:i w:val="false"/>
          <w:color w:val="000000"/>
          <w:sz w:val="28"/>
        </w:rPr>
        <w:t>
      және қаржы бөлімі" мемлекеттік</w:t>
      </w:r>
    </w:p>
    <w:bookmarkEnd w:id="21"/>
    <w:bookmarkStart w:name="z27" w:id="22"/>
    <w:p>
      <w:pPr>
        <w:spacing w:after="0"/>
        <w:ind w:left="0"/>
        <w:jc w:val="both"/>
      </w:pPr>
      <w:r>
        <w:rPr>
          <w:rFonts w:ascii="Times New Roman"/>
          <w:b w:val="false"/>
          <w:i w:val="false"/>
          <w:color w:val="000000"/>
          <w:sz w:val="28"/>
        </w:rPr>
        <w:t>
      мекемесінің басшысы</w:t>
      </w:r>
    </w:p>
    <w:bookmarkEnd w:id="22"/>
    <w:bookmarkStart w:name="z28" w:id="23"/>
    <w:p>
      <w:pPr>
        <w:spacing w:after="0"/>
        <w:ind w:left="0"/>
        <w:jc w:val="both"/>
      </w:pPr>
      <w:r>
        <w:rPr>
          <w:rFonts w:ascii="Times New Roman"/>
          <w:b w:val="false"/>
          <w:i w:val="false"/>
          <w:color w:val="000000"/>
          <w:sz w:val="28"/>
        </w:rPr>
        <w:t>
      _________________ С. Завощенко</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қазандағы</w:t>
            </w:r>
            <w:r>
              <w:br/>
            </w:r>
            <w:r>
              <w:rPr>
                <w:rFonts w:ascii="Times New Roman"/>
                <w:b w:val="false"/>
                <w:i w:val="false"/>
                <w:color w:val="000000"/>
                <w:sz w:val="20"/>
              </w:rPr>
              <w:t>№ 170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1-қосымша</w:t>
            </w:r>
          </w:p>
        </w:tc>
      </w:tr>
    </w:tbl>
    <w:bookmarkStart w:name="z31" w:id="24"/>
    <w:p>
      <w:pPr>
        <w:spacing w:after="0"/>
        <w:ind w:left="0"/>
        <w:jc w:val="left"/>
      </w:pPr>
      <w:r>
        <w:rPr>
          <w:rFonts w:ascii="Times New Roman"/>
          <w:b/>
          <w:i w:val="false"/>
          <w:color w:val="000000"/>
        </w:rPr>
        <w:t xml:space="preserve"> Федоров ауданының 2017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40"/>
        <w:gridCol w:w="1083"/>
        <w:gridCol w:w="1083"/>
        <w:gridCol w:w="5746"/>
        <w:gridCol w:w="26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Санаты</w:t>
            </w:r>
          </w:p>
          <w:bookmarkEnd w:id="25"/>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I</w:t>
            </w:r>
          </w:p>
          <w:bookmarkEnd w:id="2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3234863,9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w:t>
            </w:r>
          </w:p>
          <w:bookmarkEnd w:id="3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w:t>
            </w:r>
          </w:p>
          <w:bookmarkEnd w:id="3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w:t>
            </w:r>
          </w:p>
          <w:bookmarkEnd w:id="3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w:t>
            </w:r>
          </w:p>
          <w:bookmarkEnd w:id="3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w:t>
            </w:r>
          </w:p>
          <w:bookmarkEnd w:id="3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w:t>
            </w:r>
          </w:p>
          <w:bookmarkEnd w:id="3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w:t>
            </w:r>
          </w:p>
          <w:bookmarkEnd w:id="4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w:t>
            </w:r>
          </w:p>
          <w:bookmarkEnd w:id="4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2</w:t>
            </w:r>
          </w:p>
          <w:bookmarkEnd w:id="4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2</w:t>
            </w:r>
          </w:p>
          <w:bookmarkEnd w:id="4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2</w:t>
            </w:r>
          </w:p>
          <w:bookmarkEnd w:id="4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w:t>
            </w:r>
          </w:p>
          <w:bookmarkEnd w:id="4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w:t>
            </w:r>
          </w:p>
          <w:bookmarkEnd w:id="4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w:t>
            </w:r>
          </w:p>
          <w:bookmarkEnd w:id="4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w:t>
            </w:r>
          </w:p>
          <w:bookmarkEnd w:id="5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w:t>
            </w:r>
          </w:p>
          <w:bookmarkEnd w:id="5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w:t>
            </w:r>
          </w:p>
          <w:bookmarkEnd w:id="5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3</w:t>
            </w:r>
          </w:p>
          <w:bookmarkEnd w:id="5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3</w:t>
            </w:r>
          </w:p>
          <w:bookmarkEnd w:id="5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w:t>
            </w:r>
          </w:p>
          <w:bookmarkEnd w:id="5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w:t>
            </w:r>
          </w:p>
          <w:bookmarkEnd w:id="5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3</w:t>
            </w:r>
          </w:p>
          <w:bookmarkEnd w:id="5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4</w:t>
            </w:r>
          </w:p>
          <w:bookmarkEnd w:id="5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4</w:t>
            </w:r>
          </w:p>
          <w:bookmarkEnd w:id="5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4</w:t>
            </w:r>
          </w:p>
          <w:bookmarkEnd w:id="6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2347781,9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Функционалдық топ</w:t>
            </w:r>
          </w:p>
          <w:bookmarkEnd w:id="61"/>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II</w:t>
            </w:r>
          </w:p>
          <w:bookmarkEnd w:id="6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01</w:t>
            </w:r>
          </w:p>
          <w:bookmarkEnd w:id="6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306321,3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4"/>
          <w:p>
            <w:pPr>
              <w:spacing w:after="20"/>
              <w:ind w:left="20"/>
              <w:jc w:val="both"/>
            </w:pPr>
            <w:r>
              <w:rPr>
                <w:rFonts w:ascii="Times New Roman"/>
                <w:b w:val="false"/>
                <w:i w:val="false"/>
                <w:color w:val="000000"/>
                <w:sz w:val="20"/>
              </w:rPr>
              <w:t>
02</w:t>
            </w:r>
          </w:p>
          <w:bookmarkEnd w:id="6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5"/>
          <w:p>
            <w:pPr>
              <w:spacing w:after="20"/>
              <w:ind w:left="20"/>
              <w:jc w:val="both"/>
            </w:pPr>
            <w:r>
              <w:rPr>
                <w:rFonts w:ascii="Times New Roman"/>
                <w:b w:val="false"/>
                <w:i w:val="false"/>
                <w:color w:val="000000"/>
                <w:sz w:val="20"/>
              </w:rPr>
              <w:t>
04</w:t>
            </w:r>
          </w:p>
          <w:bookmarkEnd w:id="6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6"/>
          <w:p>
            <w:pPr>
              <w:spacing w:after="20"/>
              <w:ind w:left="20"/>
              <w:jc w:val="both"/>
            </w:pPr>
            <w:r>
              <w:rPr>
                <w:rFonts w:ascii="Times New Roman"/>
                <w:b w:val="false"/>
                <w:i w:val="false"/>
                <w:color w:val="000000"/>
                <w:sz w:val="20"/>
              </w:rPr>
              <w:t>
06</w:t>
            </w:r>
          </w:p>
          <w:bookmarkEnd w:id="6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7"/>
          <w:p>
            <w:pPr>
              <w:spacing w:after="20"/>
              <w:ind w:left="20"/>
              <w:jc w:val="both"/>
            </w:pPr>
            <w:r>
              <w:rPr>
                <w:rFonts w:ascii="Times New Roman"/>
                <w:b w:val="false"/>
                <w:i w:val="false"/>
                <w:color w:val="000000"/>
                <w:sz w:val="20"/>
              </w:rPr>
              <w:t>
07</w:t>
            </w:r>
          </w:p>
          <w:bookmarkEnd w:id="6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8"/>
          <w:p>
            <w:pPr>
              <w:spacing w:after="20"/>
              <w:ind w:left="20"/>
              <w:jc w:val="both"/>
            </w:pPr>
            <w:r>
              <w:rPr>
                <w:rFonts w:ascii="Times New Roman"/>
                <w:b w:val="false"/>
                <w:i w:val="false"/>
                <w:color w:val="000000"/>
                <w:sz w:val="20"/>
              </w:rPr>
              <w:t>
08</w:t>
            </w:r>
          </w:p>
          <w:bookmarkEnd w:id="6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9"/>
          <w:p>
            <w:pPr>
              <w:spacing w:after="20"/>
              <w:ind w:left="20"/>
              <w:jc w:val="both"/>
            </w:pPr>
            <w:r>
              <w:rPr>
                <w:rFonts w:ascii="Times New Roman"/>
                <w:b w:val="false"/>
                <w:i w:val="false"/>
                <w:color w:val="000000"/>
                <w:sz w:val="20"/>
              </w:rPr>
              <w:t>
10</w:t>
            </w:r>
          </w:p>
          <w:bookmarkEnd w:id="6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70"/>
          <w:p>
            <w:pPr>
              <w:spacing w:after="20"/>
              <w:ind w:left="20"/>
              <w:jc w:val="both"/>
            </w:pPr>
            <w:r>
              <w:rPr>
                <w:rFonts w:ascii="Times New Roman"/>
                <w:b w:val="false"/>
                <w:i w:val="false"/>
                <w:color w:val="000000"/>
                <w:sz w:val="20"/>
              </w:rPr>
              <w:t>
11</w:t>
            </w:r>
          </w:p>
          <w:bookmarkEnd w:id="7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1"/>
          <w:p>
            <w:pPr>
              <w:spacing w:after="20"/>
              <w:ind w:left="20"/>
              <w:jc w:val="both"/>
            </w:pPr>
            <w:r>
              <w:rPr>
                <w:rFonts w:ascii="Times New Roman"/>
                <w:b w:val="false"/>
                <w:i w:val="false"/>
                <w:color w:val="000000"/>
                <w:sz w:val="20"/>
              </w:rPr>
              <w:t>
12</w:t>
            </w:r>
          </w:p>
          <w:bookmarkEnd w:id="7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2"/>
          <w:p>
            <w:pPr>
              <w:spacing w:after="20"/>
              <w:ind w:left="20"/>
              <w:jc w:val="both"/>
            </w:pPr>
            <w:r>
              <w:rPr>
                <w:rFonts w:ascii="Times New Roman"/>
                <w:b w:val="false"/>
                <w:i w:val="false"/>
                <w:color w:val="000000"/>
                <w:sz w:val="20"/>
              </w:rPr>
              <w:t>
13</w:t>
            </w:r>
          </w:p>
          <w:bookmarkEnd w:id="7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3"/>
          <w:p>
            <w:pPr>
              <w:spacing w:after="20"/>
              <w:ind w:left="20"/>
              <w:jc w:val="both"/>
            </w:pPr>
            <w:r>
              <w:rPr>
                <w:rFonts w:ascii="Times New Roman"/>
                <w:b w:val="false"/>
                <w:i w:val="false"/>
                <w:color w:val="000000"/>
                <w:sz w:val="20"/>
              </w:rPr>
              <w:t>
15</w:t>
            </w:r>
          </w:p>
          <w:bookmarkEnd w:id="7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4"/>
          <w:p>
            <w:pPr>
              <w:spacing w:after="20"/>
              <w:ind w:left="20"/>
              <w:jc w:val="both"/>
            </w:pPr>
            <w:r>
              <w:rPr>
                <w:rFonts w:ascii="Times New Roman"/>
                <w:b w:val="false"/>
                <w:i w:val="false"/>
                <w:color w:val="000000"/>
                <w:sz w:val="20"/>
              </w:rPr>
              <w:t>
III</w:t>
            </w:r>
          </w:p>
          <w:bookmarkEnd w:id="7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5"/>
          <w:p>
            <w:pPr>
              <w:spacing w:after="20"/>
              <w:ind w:left="20"/>
              <w:jc w:val="both"/>
            </w:pPr>
            <w:r>
              <w:rPr>
                <w:rFonts w:ascii="Times New Roman"/>
                <w:b w:val="false"/>
                <w:i w:val="false"/>
                <w:color w:val="000000"/>
                <w:sz w:val="20"/>
              </w:rPr>
              <w:t>
10</w:t>
            </w:r>
          </w:p>
          <w:bookmarkEnd w:id="7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6"/>
          <w:p>
            <w:pPr>
              <w:spacing w:after="20"/>
              <w:ind w:left="20"/>
              <w:jc w:val="both"/>
            </w:pPr>
            <w:r>
              <w:rPr>
                <w:rFonts w:ascii="Times New Roman"/>
                <w:b w:val="false"/>
                <w:i w:val="false"/>
                <w:color w:val="000000"/>
                <w:sz w:val="20"/>
              </w:rPr>
              <w:t>
5</w:t>
            </w:r>
          </w:p>
          <w:bookmarkEnd w:id="7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7"/>
          <w:p>
            <w:pPr>
              <w:spacing w:after="20"/>
              <w:ind w:left="20"/>
              <w:jc w:val="both"/>
            </w:pPr>
            <w:r>
              <w:rPr>
                <w:rFonts w:ascii="Times New Roman"/>
                <w:b w:val="false"/>
                <w:i w:val="false"/>
                <w:color w:val="000000"/>
                <w:sz w:val="20"/>
              </w:rPr>
              <w:t>
ІV</w:t>
            </w:r>
          </w:p>
          <w:bookmarkEnd w:id="7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8"/>
          <w:p>
            <w:pPr>
              <w:spacing w:after="20"/>
              <w:ind w:left="20"/>
              <w:jc w:val="both"/>
            </w:pPr>
            <w:r>
              <w:rPr>
                <w:rFonts w:ascii="Times New Roman"/>
                <w:b w:val="false"/>
                <w:i w:val="false"/>
                <w:color w:val="000000"/>
                <w:sz w:val="20"/>
              </w:rPr>
              <w:t>
V</w:t>
            </w:r>
          </w:p>
          <w:bookmarkEnd w:id="7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9"/>
          <w:p>
            <w:pPr>
              <w:spacing w:after="20"/>
              <w:ind w:left="20"/>
              <w:jc w:val="both"/>
            </w:pPr>
            <w:r>
              <w:rPr>
                <w:rFonts w:ascii="Times New Roman"/>
                <w:b w:val="false"/>
                <w:i w:val="false"/>
                <w:color w:val="000000"/>
                <w:sz w:val="20"/>
              </w:rPr>
              <w:t>
VІ</w:t>
            </w:r>
          </w:p>
          <w:bookmarkEnd w:id="7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0"/>
          <w:p>
            <w:pPr>
              <w:spacing w:after="20"/>
              <w:ind w:left="20"/>
              <w:jc w:val="both"/>
            </w:pPr>
            <w:r>
              <w:rPr>
                <w:rFonts w:ascii="Times New Roman"/>
                <w:b w:val="false"/>
                <w:i w:val="false"/>
                <w:color w:val="000000"/>
                <w:sz w:val="20"/>
              </w:rPr>
              <w:t>
7</w:t>
            </w:r>
          </w:p>
          <w:bookmarkEnd w:id="8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1"/>
          <w:p>
            <w:pPr>
              <w:spacing w:after="20"/>
              <w:ind w:left="20"/>
              <w:jc w:val="both"/>
            </w:pPr>
            <w:r>
              <w:rPr>
                <w:rFonts w:ascii="Times New Roman"/>
                <w:b w:val="false"/>
                <w:i w:val="false"/>
                <w:color w:val="000000"/>
                <w:sz w:val="20"/>
              </w:rPr>
              <w:t>
16</w:t>
            </w:r>
          </w:p>
          <w:bookmarkEnd w:id="8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2"/>
          <w:p>
            <w:pPr>
              <w:spacing w:after="20"/>
              <w:ind w:left="20"/>
              <w:jc w:val="both"/>
            </w:pPr>
            <w:r>
              <w:rPr>
                <w:rFonts w:ascii="Times New Roman"/>
                <w:b w:val="false"/>
                <w:i w:val="false"/>
                <w:color w:val="000000"/>
                <w:sz w:val="20"/>
              </w:rPr>
              <w:t>
8</w:t>
            </w:r>
          </w:p>
          <w:bookmarkEnd w:id="8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қазандағы</w:t>
            </w:r>
            <w:r>
              <w:br/>
            </w:r>
            <w:r>
              <w:rPr>
                <w:rFonts w:ascii="Times New Roman"/>
                <w:b w:val="false"/>
                <w:i w:val="false"/>
                <w:color w:val="000000"/>
                <w:sz w:val="20"/>
              </w:rPr>
              <w:t>№ 170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2-қосымша</w:t>
            </w:r>
          </w:p>
        </w:tc>
      </w:tr>
    </w:tbl>
    <w:bookmarkStart w:name="z258" w:id="83"/>
    <w:p>
      <w:pPr>
        <w:spacing w:after="0"/>
        <w:ind w:left="0"/>
        <w:jc w:val="left"/>
      </w:pPr>
      <w:r>
        <w:rPr>
          <w:rFonts w:ascii="Times New Roman"/>
          <w:b/>
          <w:i w:val="false"/>
          <w:color w:val="000000"/>
        </w:rPr>
        <w:t xml:space="preserve"> Федоров ауданының 2018 жылға арналған аудандық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70"/>
        <w:gridCol w:w="1117"/>
        <w:gridCol w:w="1117"/>
        <w:gridCol w:w="5540"/>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4"/>
          <w:p>
            <w:pPr>
              <w:spacing w:after="20"/>
              <w:ind w:left="20"/>
              <w:jc w:val="both"/>
            </w:pPr>
            <w:r>
              <w:rPr>
                <w:rFonts w:ascii="Times New Roman"/>
                <w:b w:val="false"/>
                <w:i w:val="false"/>
                <w:color w:val="000000"/>
                <w:sz w:val="20"/>
              </w:rPr>
              <w:t>
Санаты</w:t>
            </w:r>
          </w:p>
          <w:bookmarkEnd w:id="84"/>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5"/>
          <w:p>
            <w:pPr>
              <w:spacing w:after="20"/>
              <w:ind w:left="20"/>
              <w:jc w:val="both"/>
            </w:pPr>
            <w:r>
              <w:rPr>
                <w:rFonts w:ascii="Times New Roman"/>
                <w:b w:val="false"/>
                <w:i w:val="false"/>
                <w:color w:val="000000"/>
                <w:sz w:val="20"/>
              </w:rPr>
              <w:t>
I</w:t>
            </w:r>
          </w:p>
          <w:bookmarkEnd w:id="8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6"/>
          <w:p>
            <w:pPr>
              <w:spacing w:after="20"/>
              <w:ind w:left="20"/>
              <w:jc w:val="both"/>
            </w:pPr>
            <w:r>
              <w:rPr>
                <w:rFonts w:ascii="Times New Roman"/>
                <w:b w:val="false"/>
                <w:i w:val="false"/>
                <w:color w:val="000000"/>
                <w:sz w:val="20"/>
              </w:rPr>
              <w:t>
1</w:t>
            </w:r>
          </w:p>
          <w:bookmarkEnd w:id="8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7"/>
          <w:p>
            <w:pPr>
              <w:spacing w:after="20"/>
              <w:ind w:left="20"/>
              <w:jc w:val="both"/>
            </w:pPr>
            <w:r>
              <w:rPr>
                <w:rFonts w:ascii="Times New Roman"/>
                <w:b w:val="false"/>
                <w:i w:val="false"/>
                <w:color w:val="000000"/>
                <w:sz w:val="20"/>
              </w:rPr>
              <w:t>
1</w:t>
            </w:r>
          </w:p>
          <w:bookmarkEnd w:id="8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8"/>
          <w:p>
            <w:pPr>
              <w:spacing w:after="20"/>
              <w:ind w:left="20"/>
              <w:jc w:val="both"/>
            </w:pPr>
            <w:r>
              <w:rPr>
                <w:rFonts w:ascii="Times New Roman"/>
                <w:b w:val="false"/>
                <w:i w:val="false"/>
                <w:color w:val="000000"/>
                <w:sz w:val="20"/>
              </w:rPr>
              <w:t>
1</w:t>
            </w:r>
          </w:p>
          <w:bookmarkEnd w:id="8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9"/>
          <w:p>
            <w:pPr>
              <w:spacing w:after="20"/>
              <w:ind w:left="20"/>
              <w:jc w:val="both"/>
            </w:pPr>
            <w:r>
              <w:rPr>
                <w:rFonts w:ascii="Times New Roman"/>
                <w:b w:val="false"/>
                <w:i w:val="false"/>
                <w:color w:val="000000"/>
                <w:sz w:val="20"/>
              </w:rPr>
              <w:t>
1</w:t>
            </w:r>
          </w:p>
          <w:bookmarkEnd w:id="8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0"/>
          <w:p>
            <w:pPr>
              <w:spacing w:after="20"/>
              <w:ind w:left="20"/>
              <w:jc w:val="both"/>
            </w:pPr>
            <w:r>
              <w:rPr>
                <w:rFonts w:ascii="Times New Roman"/>
                <w:b w:val="false"/>
                <w:i w:val="false"/>
                <w:color w:val="000000"/>
                <w:sz w:val="20"/>
              </w:rPr>
              <w:t>
1</w:t>
            </w:r>
          </w:p>
          <w:bookmarkEnd w:id="9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1"/>
          <w:p>
            <w:pPr>
              <w:spacing w:after="20"/>
              <w:ind w:left="20"/>
              <w:jc w:val="both"/>
            </w:pPr>
            <w:r>
              <w:rPr>
                <w:rFonts w:ascii="Times New Roman"/>
                <w:b w:val="false"/>
                <w:i w:val="false"/>
                <w:color w:val="000000"/>
                <w:sz w:val="20"/>
              </w:rPr>
              <w:t>
1</w:t>
            </w:r>
          </w:p>
          <w:bookmarkEnd w:id="9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2"/>
          <w:p>
            <w:pPr>
              <w:spacing w:after="20"/>
              <w:ind w:left="20"/>
              <w:jc w:val="both"/>
            </w:pPr>
            <w:r>
              <w:rPr>
                <w:rFonts w:ascii="Times New Roman"/>
                <w:b w:val="false"/>
                <w:i w:val="false"/>
                <w:color w:val="000000"/>
                <w:sz w:val="20"/>
              </w:rPr>
              <w:t>
1</w:t>
            </w:r>
          </w:p>
          <w:bookmarkEnd w:id="9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3"/>
          <w:p>
            <w:pPr>
              <w:spacing w:after="20"/>
              <w:ind w:left="20"/>
              <w:jc w:val="both"/>
            </w:pPr>
            <w:r>
              <w:rPr>
                <w:rFonts w:ascii="Times New Roman"/>
                <w:b w:val="false"/>
                <w:i w:val="false"/>
                <w:color w:val="000000"/>
                <w:sz w:val="20"/>
              </w:rPr>
              <w:t>
1</w:t>
            </w:r>
          </w:p>
          <w:bookmarkEnd w:id="9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4"/>
          <w:p>
            <w:pPr>
              <w:spacing w:after="20"/>
              <w:ind w:left="20"/>
              <w:jc w:val="both"/>
            </w:pPr>
            <w:r>
              <w:rPr>
                <w:rFonts w:ascii="Times New Roman"/>
                <w:b w:val="false"/>
                <w:i w:val="false"/>
                <w:color w:val="000000"/>
                <w:sz w:val="20"/>
              </w:rPr>
              <w:t>
1</w:t>
            </w:r>
          </w:p>
          <w:bookmarkEnd w:id="9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5"/>
          <w:p>
            <w:pPr>
              <w:spacing w:after="20"/>
              <w:ind w:left="20"/>
              <w:jc w:val="both"/>
            </w:pPr>
            <w:r>
              <w:rPr>
                <w:rFonts w:ascii="Times New Roman"/>
                <w:b w:val="false"/>
                <w:i w:val="false"/>
                <w:color w:val="000000"/>
                <w:sz w:val="20"/>
              </w:rPr>
              <w:t>
1</w:t>
            </w:r>
          </w:p>
          <w:bookmarkEnd w:id="9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6"/>
          <w:p>
            <w:pPr>
              <w:spacing w:after="20"/>
              <w:ind w:left="20"/>
              <w:jc w:val="both"/>
            </w:pPr>
            <w:r>
              <w:rPr>
                <w:rFonts w:ascii="Times New Roman"/>
                <w:b w:val="false"/>
                <w:i w:val="false"/>
                <w:color w:val="000000"/>
                <w:sz w:val="20"/>
              </w:rPr>
              <w:t>
1</w:t>
            </w:r>
          </w:p>
          <w:bookmarkEnd w:id="9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7"/>
          <w:p>
            <w:pPr>
              <w:spacing w:after="20"/>
              <w:ind w:left="20"/>
              <w:jc w:val="both"/>
            </w:pPr>
            <w:r>
              <w:rPr>
                <w:rFonts w:ascii="Times New Roman"/>
                <w:b w:val="false"/>
                <w:i w:val="false"/>
                <w:color w:val="000000"/>
                <w:sz w:val="20"/>
              </w:rPr>
              <w:t>
 1</w:t>
            </w:r>
          </w:p>
          <w:bookmarkEnd w:id="9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8"/>
          <w:p>
            <w:pPr>
              <w:spacing w:after="20"/>
              <w:ind w:left="20"/>
              <w:jc w:val="both"/>
            </w:pPr>
            <w:r>
              <w:rPr>
                <w:rFonts w:ascii="Times New Roman"/>
                <w:b w:val="false"/>
                <w:i w:val="false"/>
                <w:color w:val="000000"/>
                <w:sz w:val="20"/>
              </w:rPr>
              <w:t>
1</w:t>
            </w:r>
          </w:p>
          <w:bookmarkEnd w:id="9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9"/>
          <w:p>
            <w:pPr>
              <w:spacing w:after="20"/>
              <w:ind w:left="20"/>
              <w:jc w:val="both"/>
            </w:pPr>
            <w:r>
              <w:rPr>
                <w:rFonts w:ascii="Times New Roman"/>
                <w:b w:val="false"/>
                <w:i w:val="false"/>
                <w:color w:val="000000"/>
                <w:sz w:val="20"/>
              </w:rPr>
              <w:t>
1</w:t>
            </w:r>
          </w:p>
          <w:bookmarkEnd w:id="9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0"/>
          <w:p>
            <w:pPr>
              <w:spacing w:after="20"/>
              <w:ind w:left="20"/>
              <w:jc w:val="both"/>
            </w:pPr>
            <w:r>
              <w:rPr>
                <w:rFonts w:ascii="Times New Roman"/>
                <w:b w:val="false"/>
                <w:i w:val="false"/>
                <w:color w:val="000000"/>
                <w:sz w:val="20"/>
              </w:rPr>
              <w:t>
1</w:t>
            </w:r>
          </w:p>
          <w:bookmarkEnd w:id="10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1"/>
          <w:p>
            <w:pPr>
              <w:spacing w:after="20"/>
              <w:ind w:left="20"/>
              <w:jc w:val="both"/>
            </w:pPr>
            <w:r>
              <w:rPr>
                <w:rFonts w:ascii="Times New Roman"/>
                <w:b w:val="false"/>
                <w:i w:val="false"/>
                <w:color w:val="000000"/>
                <w:sz w:val="20"/>
              </w:rPr>
              <w:t>
1</w:t>
            </w:r>
          </w:p>
          <w:bookmarkEnd w:id="10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2"/>
          <w:p>
            <w:pPr>
              <w:spacing w:after="20"/>
              <w:ind w:left="20"/>
              <w:jc w:val="both"/>
            </w:pPr>
            <w:r>
              <w:rPr>
                <w:rFonts w:ascii="Times New Roman"/>
                <w:b w:val="false"/>
                <w:i w:val="false"/>
                <w:color w:val="000000"/>
                <w:sz w:val="20"/>
              </w:rPr>
              <w:t>
2</w:t>
            </w:r>
          </w:p>
          <w:bookmarkEnd w:id="10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3"/>
          <w:p>
            <w:pPr>
              <w:spacing w:after="20"/>
              <w:ind w:left="20"/>
              <w:jc w:val="both"/>
            </w:pPr>
            <w:r>
              <w:rPr>
                <w:rFonts w:ascii="Times New Roman"/>
                <w:b w:val="false"/>
                <w:i w:val="false"/>
                <w:color w:val="000000"/>
                <w:sz w:val="20"/>
              </w:rPr>
              <w:t>
2</w:t>
            </w:r>
          </w:p>
          <w:bookmarkEnd w:id="10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4"/>
          <w:p>
            <w:pPr>
              <w:spacing w:after="20"/>
              <w:ind w:left="20"/>
              <w:jc w:val="both"/>
            </w:pPr>
            <w:r>
              <w:rPr>
                <w:rFonts w:ascii="Times New Roman"/>
                <w:b w:val="false"/>
                <w:i w:val="false"/>
                <w:color w:val="000000"/>
                <w:sz w:val="20"/>
              </w:rPr>
              <w:t>
2</w:t>
            </w:r>
          </w:p>
          <w:bookmarkEnd w:id="10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5"/>
          <w:p>
            <w:pPr>
              <w:spacing w:after="20"/>
              <w:ind w:left="20"/>
              <w:jc w:val="both"/>
            </w:pPr>
            <w:r>
              <w:rPr>
                <w:rFonts w:ascii="Times New Roman"/>
                <w:b w:val="false"/>
                <w:i w:val="false"/>
                <w:color w:val="000000"/>
                <w:sz w:val="20"/>
              </w:rPr>
              <w:t>
2</w:t>
            </w:r>
          </w:p>
          <w:bookmarkEnd w:id="10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06"/>
          <w:p>
            <w:pPr>
              <w:spacing w:after="20"/>
              <w:ind w:left="20"/>
              <w:jc w:val="both"/>
            </w:pPr>
            <w:r>
              <w:rPr>
                <w:rFonts w:ascii="Times New Roman"/>
                <w:b w:val="false"/>
                <w:i w:val="false"/>
                <w:color w:val="000000"/>
                <w:sz w:val="20"/>
              </w:rPr>
              <w:t>
2</w:t>
            </w:r>
          </w:p>
          <w:bookmarkEnd w:id="10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7"/>
          <w:p>
            <w:pPr>
              <w:spacing w:after="20"/>
              <w:ind w:left="20"/>
              <w:jc w:val="both"/>
            </w:pPr>
            <w:r>
              <w:rPr>
                <w:rFonts w:ascii="Times New Roman"/>
                <w:b w:val="false"/>
                <w:i w:val="false"/>
                <w:color w:val="000000"/>
                <w:sz w:val="20"/>
              </w:rPr>
              <w:t>
2</w:t>
            </w:r>
          </w:p>
          <w:bookmarkEnd w:id="10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8"/>
          <w:p>
            <w:pPr>
              <w:spacing w:after="20"/>
              <w:ind w:left="20"/>
              <w:jc w:val="both"/>
            </w:pPr>
            <w:r>
              <w:rPr>
                <w:rFonts w:ascii="Times New Roman"/>
                <w:b w:val="false"/>
                <w:i w:val="false"/>
                <w:color w:val="000000"/>
                <w:sz w:val="20"/>
              </w:rPr>
              <w:t>
2</w:t>
            </w:r>
          </w:p>
          <w:bookmarkEnd w:id="10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9"/>
          <w:p>
            <w:pPr>
              <w:spacing w:after="20"/>
              <w:ind w:left="20"/>
              <w:jc w:val="both"/>
            </w:pPr>
            <w:r>
              <w:rPr>
                <w:rFonts w:ascii="Times New Roman"/>
                <w:b w:val="false"/>
                <w:i w:val="false"/>
                <w:color w:val="000000"/>
                <w:sz w:val="20"/>
              </w:rPr>
              <w:t>
2</w:t>
            </w:r>
          </w:p>
          <w:bookmarkEnd w:id="10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0"/>
          <w:p>
            <w:pPr>
              <w:spacing w:after="20"/>
              <w:ind w:left="20"/>
              <w:jc w:val="both"/>
            </w:pPr>
            <w:r>
              <w:rPr>
                <w:rFonts w:ascii="Times New Roman"/>
                <w:b w:val="false"/>
                <w:i w:val="false"/>
                <w:color w:val="000000"/>
                <w:sz w:val="20"/>
              </w:rPr>
              <w:t>
2</w:t>
            </w:r>
          </w:p>
          <w:bookmarkEnd w:id="11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1"/>
          <w:p>
            <w:pPr>
              <w:spacing w:after="20"/>
              <w:ind w:left="20"/>
              <w:jc w:val="both"/>
            </w:pPr>
            <w:r>
              <w:rPr>
                <w:rFonts w:ascii="Times New Roman"/>
                <w:b w:val="false"/>
                <w:i w:val="false"/>
                <w:color w:val="000000"/>
                <w:sz w:val="20"/>
              </w:rPr>
              <w:t>
2</w:t>
            </w:r>
          </w:p>
          <w:bookmarkEnd w:id="11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2"/>
          <w:p>
            <w:pPr>
              <w:spacing w:after="20"/>
              <w:ind w:left="20"/>
              <w:jc w:val="both"/>
            </w:pPr>
            <w:r>
              <w:rPr>
                <w:rFonts w:ascii="Times New Roman"/>
                <w:b w:val="false"/>
                <w:i w:val="false"/>
                <w:color w:val="000000"/>
                <w:sz w:val="20"/>
              </w:rPr>
              <w:t>
3</w:t>
            </w:r>
          </w:p>
          <w:bookmarkEnd w:id="11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13"/>
          <w:p>
            <w:pPr>
              <w:spacing w:after="20"/>
              <w:ind w:left="20"/>
              <w:jc w:val="both"/>
            </w:pPr>
            <w:r>
              <w:rPr>
                <w:rFonts w:ascii="Times New Roman"/>
                <w:b w:val="false"/>
                <w:i w:val="false"/>
                <w:color w:val="000000"/>
                <w:sz w:val="20"/>
              </w:rPr>
              <w:t>
3</w:t>
            </w:r>
          </w:p>
          <w:bookmarkEnd w:id="11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4"/>
          <w:p>
            <w:pPr>
              <w:spacing w:after="20"/>
              <w:ind w:left="20"/>
              <w:jc w:val="both"/>
            </w:pPr>
            <w:r>
              <w:rPr>
                <w:rFonts w:ascii="Times New Roman"/>
                <w:b w:val="false"/>
                <w:i w:val="false"/>
                <w:color w:val="000000"/>
                <w:sz w:val="20"/>
              </w:rPr>
              <w:t>
3</w:t>
            </w:r>
          </w:p>
          <w:bookmarkEnd w:id="11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5"/>
          <w:p>
            <w:pPr>
              <w:spacing w:after="20"/>
              <w:ind w:left="20"/>
              <w:jc w:val="both"/>
            </w:pPr>
            <w:r>
              <w:rPr>
                <w:rFonts w:ascii="Times New Roman"/>
                <w:b w:val="false"/>
                <w:i w:val="false"/>
                <w:color w:val="000000"/>
                <w:sz w:val="20"/>
              </w:rPr>
              <w:t>
4</w:t>
            </w:r>
          </w:p>
          <w:bookmarkEnd w:id="11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6"/>
          <w:p>
            <w:pPr>
              <w:spacing w:after="20"/>
              <w:ind w:left="20"/>
              <w:jc w:val="both"/>
            </w:pPr>
            <w:r>
              <w:rPr>
                <w:rFonts w:ascii="Times New Roman"/>
                <w:b w:val="false"/>
                <w:i w:val="false"/>
                <w:color w:val="000000"/>
                <w:sz w:val="20"/>
              </w:rPr>
              <w:t>
4</w:t>
            </w:r>
          </w:p>
          <w:bookmarkEnd w:id="11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7"/>
          <w:p>
            <w:pPr>
              <w:spacing w:after="20"/>
              <w:ind w:left="20"/>
              <w:jc w:val="both"/>
            </w:pPr>
            <w:r>
              <w:rPr>
                <w:rFonts w:ascii="Times New Roman"/>
                <w:b w:val="false"/>
                <w:i w:val="false"/>
                <w:color w:val="000000"/>
                <w:sz w:val="20"/>
              </w:rPr>
              <w:t>
4</w:t>
            </w:r>
          </w:p>
          <w:bookmarkEnd w:id="11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8"/>
          <w:p>
            <w:pPr>
              <w:spacing w:after="20"/>
              <w:ind w:left="20"/>
              <w:jc w:val="both"/>
            </w:pPr>
            <w:r>
              <w:rPr>
                <w:rFonts w:ascii="Times New Roman"/>
                <w:b w:val="false"/>
                <w:i w:val="false"/>
                <w:color w:val="000000"/>
                <w:sz w:val="20"/>
              </w:rPr>
              <w:t>
Функционалдық топ</w:t>
            </w:r>
          </w:p>
          <w:bookmarkEnd w:id="118"/>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9"/>
          <w:p>
            <w:pPr>
              <w:spacing w:after="20"/>
              <w:ind w:left="20"/>
              <w:jc w:val="both"/>
            </w:pPr>
            <w:r>
              <w:rPr>
                <w:rFonts w:ascii="Times New Roman"/>
                <w:b w:val="false"/>
                <w:i w:val="false"/>
                <w:color w:val="000000"/>
                <w:sz w:val="20"/>
              </w:rPr>
              <w:t>
II</w:t>
            </w:r>
          </w:p>
          <w:bookmarkEnd w:id="11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0"/>
          <w:p>
            <w:pPr>
              <w:spacing w:after="20"/>
              <w:ind w:left="20"/>
              <w:jc w:val="both"/>
            </w:pPr>
            <w:r>
              <w:rPr>
                <w:rFonts w:ascii="Times New Roman"/>
                <w:b w:val="false"/>
                <w:i w:val="false"/>
                <w:color w:val="000000"/>
                <w:sz w:val="20"/>
              </w:rPr>
              <w:t>
01</w:t>
            </w:r>
          </w:p>
          <w:bookmarkEnd w:id="12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1"/>
          <w:p>
            <w:pPr>
              <w:spacing w:after="20"/>
              <w:ind w:left="20"/>
              <w:jc w:val="both"/>
            </w:pPr>
            <w:r>
              <w:rPr>
                <w:rFonts w:ascii="Times New Roman"/>
                <w:b w:val="false"/>
                <w:i w:val="false"/>
                <w:color w:val="000000"/>
                <w:sz w:val="20"/>
              </w:rPr>
              <w:t>
02</w:t>
            </w:r>
          </w:p>
          <w:bookmarkEnd w:id="12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2"/>
          <w:p>
            <w:pPr>
              <w:spacing w:after="20"/>
              <w:ind w:left="20"/>
              <w:jc w:val="both"/>
            </w:pPr>
            <w:r>
              <w:rPr>
                <w:rFonts w:ascii="Times New Roman"/>
                <w:b w:val="false"/>
                <w:i w:val="false"/>
                <w:color w:val="000000"/>
                <w:sz w:val="20"/>
              </w:rPr>
              <w:t>
04</w:t>
            </w:r>
          </w:p>
          <w:bookmarkEnd w:id="12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2205699,7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1561907,0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3"/>
          <w:p>
            <w:pPr>
              <w:spacing w:after="20"/>
              <w:ind w:left="20"/>
              <w:jc w:val="both"/>
            </w:pPr>
            <w:r>
              <w:rPr>
                <w:rFonts w:ascii="Times New Roman"/>
                <w:b w:val="false"/>
                <w:i w:val="false"/>
                <w:color w:val="000000"/>
                <w:sz w:val="20"/>
              </w:rPr>
              <w:t>
06</w:t>
            </w:r>
          </w:p>
          <w:bookmarkEnd w:id="12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4"/>
          <w:p>
            <w:pPr>
              <w:spacing w:after="20"/>
              <w:ind w:left="20"/>
              <w:jc w:val="both"/>
            </w:pPr>
            <w:r>
              <w:rPr>
                <w:rFonts w:ascii="Times New Roman"/>
                <w:b w:val="false"/>
                <w:i w:val="false"/>
                <w:color w:val="000000"/>
                <w:sz w:val="20"/>
              </w:rPr>
              <w:t>
07</w:t>
            </w:r>
          </w:p>
          <w:bookmarkEnd w:id="12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5"/>
          <w:p>
            <w:pPr>
              <w:spacing w:after="20"/>
              <w:ind w:left="20"/>
              <w:jc w:val="both"/>
            </w:pPr>
            <w:r>
              <w:rPr>
                <w:rFonts w:ascii="Times New Roman"/>
                <w:b w:val="false"/>
                <w:i w:val="false"/>
                <w:color w:val="000000"/>
                <w:sz w:val="20"/>
              </w:rPr>
              <w:t>
08</w:t>
            </w:r>
          </w:p>
          <w:bookmarkEnd w:id="12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26"/>
          <w:p>
            <w:pPr>
              <w:spacing w:after="20"/>
              <w:ind w:left="20"/>
              <w:jc w:val="both"/>
            </w:pPr>
            <w:r>
              <w:rPr>
                <w:rFonts w:ascii="Times New Roman"/>
                <w:b w:val="false"/>
                <w:i w:val="false"/>
                <w:color w:val="000000"/>
                <w:sz w:val="20"/>
              </w:rPr>
              <w:t>
10</w:t>
            </w:r>
          </w:p>
          <w:bookmarkEnd w:id="12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27"/>
          <w:p>
            <w:pPr>
              <w:spacing w:after="20"/>
              <w:ind w:left="20"/>
              <w:jc w:val="both"/>
            </w:pPr>
            <w:r>
              <w:rPr>
                <w:rFonts w:ascii="Times New Roman"/>
                <w:b w:val="false"/>
                <w:i w:val="false"/>
                <w:color w:val="000000"/>
                <w:sz w:val="20"/>
              </w:rPr>
              <w:t>
11</w:t>
            </w:r>
          </w:p>
          <w:bookmarkEnd w:id="12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28"/>
          <w:p>
            <w:pPr>
              <w:spacing w:after="20"/>
              <w:ind w:left="20"/>
              <w:jc w:val="both"/>
            </w:pPr>
            <w:r>
              <w:rPr>
                <w:rFonts w:ascii="Times New Roman"/>
                <w:b w:val="false"/>
                <w:i w:val="false"/>
                <w:color w:val="000000"/>
                <w:sz w:val="20"/>
              </w:rPr>
              <w:t>
12</w:t>
            </w:r>
          </w:p>
          <w:bookmarkEnd w:id="12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29"/>
          <w:p>
            <w:pPr>
              <w:spacing w:after="20"/>
              <w:ind w:left="20"/>
              <w:jc w:val="both"/>
            </w:pPr>
            <w:r>
              <w:rPr>
                <w:rFonts w:ascii="Times New Roman"/>
                <w:b w:val="false"/>
                <w:i w:val="false"/>
                <w:color w:val="000000"/>
                <w:sz w:val="20"/>
              </w:rPr>
              <w:t>
13</w:t>
            </w:r>
          </w:p>
          <w:bookmarkEnd w:id="12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30"/>
          <w:p>
            <w:pPr>
              <w:spacing w:after="20"/>
              <w:ind w:left="20"/>
              <w:jc w:val="both"/>
            </w:pPr>
            <w:r>
              <w:rPr>
                <w:rFonts w:ascii="Times New Roman"/>
                <w:b w:val="false"/>
                <w:i w:val="false"/>
                <w:color w:val="000000"/>
                <w:sz w:val="20"/>
              </w:rPr>
              <w:t>
15</w:t>
            </w:r>
          </w:p>
          <w:bookmarkEnd w:id="13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31"/>
          <w:p>
            <w:pPr>
              <w:spacing w:after="20"/>
              <w:ind w:left="20"/>
              <w:jc w:val="both"/>
            </w:pPr>
            <w:r>
              <w:rPr>
                <w:rFonts w:ascii="Times New Roman"/>
                <w:b w:val="false"/>
                <w:i w:val="false"/>
                <w:color w:val="000000"/>
                <w:sz w:val="20"/>
              </w:rPr>
              <w:t>
III</w:t>
            </w:r>
          </w:p>
          <w:bookmarkEnd w:id="131"/>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32"/>
          <w:p>
            <w:pPr>
              <w:spacing w:after="20"/>
              <w:ind w:left="20"/>
              <w:jc w:val="both"/>
            </w:pPr>
            <w:r>
              <w:rPr>
                <w:rFonts w:ascii="Times New Roman"/>
                <w:b w:val="false"/>
                <w:i w:val="false"/>
                <w:color w:val="000000"/>
                <w:sz w:val="20"/>
              </w:rPr>
              <w:t>
5</w:t>
            </w:r>
          </w:p>
          <w:bookmarkEnd w:id="132"/>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3"/>
          <w:p>
            <w:pPr>
              <w:spacing w:after="20"/>
              <w:ind w:left="20"/>
              <w:jc w:val="both"/>
            </w:pPr>
            <w:r>
              <w:rPr>
                <w:rFonts w:ascii="Times New Roman"/>
                <w:b w:val="false"/>
                <w:i w:val="false"/>
                <w:color w:val="000000"/>
                <w:sz w:val="20"/>
              </w:rPr>
              <w:t>
ІV</w:t>
            </w:r>
          </w:p>
          <w:bookmarkEnd w:id="133"/>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4"/>
          <w:p>
            <w:pPr>
              <w:spacing w:after="20"/>
              <w:ind w:left="20"/>
              <w:jc w:val="both"/>
            </w:pPr>
            <w:r>
              <w:rPr>
                <w:rFonts w:ascii="Times New Roman"/>
                <w:b w:val="false"/>
                <w:i w:val="false"/>
                <w:color w:val="000000"/>
                <w:sz w:val="20"/>
              </w:rPr>
              <w:t>
V</w:t>
            </w:r>
          </w:p>
          <w:bookmarkEnd w:id="134"/>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5"/>
          <w:p>
            <w:pPr>
              <w:spacing w:after="20"/>
              <w:ind w:left="20"/>
              <w:jc w:val="both"/>
            </w:pPr>
            <w:r>
              <w:rPr>
                <w:rFonts w:ascii="Times New Roman"/>
                <w:b w:val="false"/>
                <w:i w:val="false"/>
                <w:color w:val="000000"/>
                <w:sz w:val="20"/>
              </w:rPr>
              <w:t>
VІ</w:t>
            </w:r>
          </w:p>
          <w:bookmarkEnd w:id="135"/>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36"/>
          <w:p>
            <w:pPr>
              <w:spacing w:after="20"/>
              <w:ind w:left="20"/>
              <w:jc w:val="both"/>
            </w:pPr>
            <w:r>
              <w:rPr>
                <w:rFonts w:ascii="Times New Roman"/>
                <w:b w:val="false"/>
                <w:i w:val="false"/>
                <w:color w:val="000000"/>
                <w:sz w:val="20"/>
              </w:rPr>
              <w:t>
7</w:t>
            </w:r>
          </w:p>
          <w:bookmarkEnd w:id="136"/>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37"/>
          <w:p>
            <w:pPr>
              <w:spacing w:after="20"/>
              <w:ind w:left="20"/>
              <w:jc w:val="both"/>
            </w:pPr>
            <w:r>
              <w:rPr>
                <w:rFonts w:ascii="Times New Roman"/>
                <w:b w:val="false"/>
                <w:i w:val="false"/>
                <w:color w:val="000000"/>
                <w:sz w:val="20"/>
              </w:rPr>
              <w:t>
16</w:t>
            </w:r>
          </w:p>
          <w:bookmarkEnd w:id="137"/>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38"/>
          <w:p>
            <w:pPr>
              <w:spacing w:after="20"/>
              <w:ind w:left="20"/>
              <w:jc w:val="both"/>
            </w:pPr>
            <w:r>
              <w:rPr>
                <w:rFonts w:ascii="Times New Roman"/>
                <w:b w:val="false"/>
                <w:i w:val="false"/>
                <w:color w:val="000000"/>
                <w:sz w:val="20"/>
              </w:rPr>
              <w:t>
8</w:t>
            </w:r>
          </w:p>
          <w:bookmarkEnd w:id="138"/>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