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3b45" w14:textId="0873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әкімдігінің 2017 жылғы 6 ақпандағы № 28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2017 жылғы 13 қарашадағы № 396 қаулысы. Қостанай облысының Әділет департаментінде 2017 жылғы 27 қарашада № 7340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әкімдігінің 2017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6864 болып тіркелген, 2017 жылғы 15 наурызда Қазақстан Республикасы нормативтік құқықтық актілерінің эталондық бақылау банкінде жарияланған) қаулысына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мектепке дейінгі тәрбие мен оқытуға мемлекеттік білім беру тапсырысын, ата-ана төлемақысының мөлшерін бекіту туралы";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жылға арналған Федоров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 қосымшаға сәйкес бекітілсін.";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қаулысына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Федоров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1457"/>
        <w:gridCol w:w="4235"/>
        <w:gridCol w:w="1262"/>
        <w:gridCol w:w="2239"/>
        <w:gridCol w:w="2288"/>
      </w:tblGrid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0"/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4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Чистый Чандак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"Камышин орта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Мирный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"Шаңдақ негізгі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Кравцово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"Кравцов бастауыш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Владыкин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"Владыкин негізгі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"М.Мәметова атындағы № 4 орта мектебі" коммуналдық мемлекеттік мекемесі жанындағы мектепке дейінгі толық күндік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"Балдәурен" бөбекжай-бақшасы" мемлекеттік коммуналдық қазыналық кәсіпорны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"Балдырған" ясли-бақшасы" мемлекеттік коммуналдық қазыналық кәсіпорыны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Новошумный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"Айгөлек" бөбекжай-бақшасы" мемлекеттік коммуналдық қазыналық кәсіпорыны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Кеңарал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"Ақерке" бөбекжай-бақшасы" мемлекеттік коммуналдық қазыналық кәсіпорыны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Пешков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"АлҰнушка" ясли-бақшасы" мемлекеттік коммуналдық қазыналық кәсіпорыны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Пешков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"Айналайын" бөбекжай-бақшасы мемлекеттік коммуналдық қазыналық кәсіпорыны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Ленин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"Бақбақ" Ясли - бақшасы" мемлекеттік коммуналдық қазыналық кәсіпорыны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Придорожный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"Балапан" Ясли-бақшасы" мемлекеттік коммуналдық қазыналық кәсіпорыны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Лесной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"Қызғалдақ" бөбекжай-бақшасы" мемлекеттік коммуналдық қазыналық кәсіпорны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Костряков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"Федоров ауданы әкімдігінің "Сказка" бөбекжай-бақшасы" мемлекеттік коммуналдық қазыналық кәсіпорны,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Баннов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"Солнышко" бөбекжай-бақшасы" мемлекеттік коммуналдық қазыналық кәсіпорны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Вишневый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"Ақбота" бөбекжай-бақшасы" мемлекеттік коммуналдық қазыналық кәсіпорны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Первомай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"Журавушка" Ясли-бақшасы" мемлекеттік коммуналдық қазыналық кәсіпорыны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"Қарлығаш" Ясли-бақшасы" мемлекеттік коммуналдық қазыналық кәсіпорны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ауданы, Федоров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әкімдігінің "Балбөбек" бөбекжай -бақшасы" мемлекеттік коммуналдық қазыналық кәсіпорны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жасынан бастап 7300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1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Баннов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"Баннов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Лесной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"Қоржынкөл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Успенов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"Успенов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"Димитров атындағы №1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"М. Мәметова атындағы №4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Федоров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"№2 орта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Копычен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"Копычен негізгі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Курск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"Курск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Большой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"Большая бастауыш"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Александрополь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"Александрополь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Жаңақой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"Жанахай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Калинов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"Калинов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Жыланды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"Жыланды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Алаботалы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"Ала-Бутала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Қарақопа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"Қарақопа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Запасный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"Запасный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Трактовый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"Трактов бастауыш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Белояров ауылы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білім бөлімінің "Белояров негізгі мектебі" коммуналдық мемлекеттік мекемесі жанындағы мектепке дейінгі толық күндік емес шағын орталық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