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7954e" w14:textId="93795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2016 жылғы 29 сәуірдегі № 23 "Жиналыстар, митингілер, шерулер, пикеттер және демонстрациялар өткізуді қосымша реттеу туралы қағидаларын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Федоров ауданы мәслихатының 2017 жылғы 29 қарашадағы № 183 шешімі. Қостанай облысының Әділет департаментінде 2017 жылғы 15 желтоқсанда № 7393 болып тіркелді. Күші жойылды - Қостанай облысы Федоров ауданы мәслихатының 2020 жылғы 11 тамыздағы № 460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Федоров ауданы мәслихатының 11.08.2020 </w:t>
      </w:r>
      <w:r>
        <w:rPr>
          <w:rFonts w:ascii="Times New Roman"/>
          <w:b w:val="false"/>
          <w:i w:val="false"/>
          <w:color w:val="ff0000"/>
          <w:sz w:val="28"/>
        </w:rPr>
        <w:t>№ 460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 бейбiт жиналыстар, митингiлер, шерулер, пикеттер және демонстрациялар ұйымдастыру мен өткiзу тәртiбi туралы" 1995 жылғы 17 наурыздағы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10-бабына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Федоров аудандық мәслихаты ШЕШІМ ҚАБЫЛДАДЫ: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2016 жылғы 29 сәуірдегі </w:t>
      </w:r>
      <w:r>
        <w:rPr>
          <w:rFonts w:ascii="Times New Roman"/>
          <w:b w:val="false"/>
          <w:i w:val="false"/>
          <w:color w:val="000000"/>
          <w:sz w:val="28"/>
        </w:rPr>
        <w:t>№ 23</w:t>
      </w:r>
      <w:r>
        <w:rPr>
          <w:rFonts w:ascii="Times New Roman"/>
          <w:b w:val="false"/>
          <w:i w:val="false"/>
          <w:color w:val="000000"/>
          <w:sz w:val="28"/>
        </w:rPr>
        <w:t xml:space="preserve"> "Жиналыстар, митингілер, шерулер, пикеттер және демонстрациялар өткізуді қосымша реттеу туралы қағидаларын бекіту туралы" шешіміне (Нормативтік құқықтық актілерді мемлекеттік тіркеу тізілімінде № 6349 болып тіркелген, 2016 жылғы 26 мамырда "Әділет" ақпараттық-құқықтық жүйесінде жарияланған)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жиналыстар, митингілер, шерулер, пикеттер және демонстрациялар өткізуді қосымша реттеу туралы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Жиналыстар, митингілер, шерулер, пикеттер және демонстрациялар егер: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өтiнiш берiлмеген болса;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оларды өткiзу кезінде "Қазақстан Республикасында бейбiт жиналыстар, митингiлер, шерулер, пикеттер және демонстрациялар ұйымдастыру мен өткiзу тәртiбi туралы" 1995 жылғы 17 наурыздағы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8-баптарымен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тәртiп бұзылған жағдайда Федоров ауданының әкімдігі өкілінің талабы бойынша тоқтатылады.";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жиналыстар, митингілер, шерулер, пикеттер және демонстрациялар өткізуді қосымша реттеу туралы қағидаларына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Байменов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Исенғазин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"Федоров ауданының ішкі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саясат бөлімі" мемлекеттік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мекемесінің басшысы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 А. Қойшибаева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183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Жиналыстар, митингілер,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шерулер, пикеттер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демонстрациялар өткізуді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 реттеу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қағидаларына 1-қосымша</w:t>
            </w:r>
          </w:p>
        </w:tc>
      </w:tr>
    </w:tbl>
    <w:bookmarkStart w:name="z2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Жиналыстар және митингілер өткізу орындары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33"/>
        <w:gridCol w:w="8867"/>
      </w:tblGrid>
      <w:tr>
        <w:trPr>
          <w:trHeight w:val="30" w:hRule="atLeast"/>
        </w:trPr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  <w:bookmarkEnd w:id="14"/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Жиналыстар және митингілер өткізу орындары</w:t>
            </w:r>
          </w:p>
        </w:tc>
      </w:tr>
      <w:tr>
        <w:trPr>
          <w:trHeight w:val="30" w:hRule="atLeast"/>
        </w:trPr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"/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 ауылы, Легкодухов көшесіндегі орталық алаңына кіре берісте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183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Жиналыстар, митингілер,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шерулер, пикеттер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демонстрациялар өткізуді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 реттеу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қағидаларына 2-қосымша</w:t>
            </w:r>
          </w:p>
        </w:tc>
      </w:tr>
    </w:tbl>
    <w:bookmarkStart w:name="z3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Шерулер және демонстрациялар өткізу маршруттары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6"/>
        <w:gridCol w:w="11064"/>
      </w:tblGrid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  <w:bookmarkEnd w:id="17"/>
        </w:tc>
        <w:tc>
          <w:tcPr>
            <w:tcW w:w="1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Шерулер және демонстрациялар өткізу маршруттары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"/>
        </w:tc>
        <w:tc>
          <w:tcPr>
            <w:tcW w:w="1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Федоров ауылы, Легкодухов көшесіндегі орталық алаңына кіре беріс - Красноармейская көшесі - Набережная көшесі - Юнацкий көшесі - Легкодухов көшесі - орталық алаңына кіре беріс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