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11d" w14:textId="7f0c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жылғы агроөнеркәсіптік кешені саласындағы кейбір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24 наурыздағы № 64/2 қаулысы. Павлодар облысының Әділет департаментінде 2017 жылғы 30 наурызда № 5430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Премьер-Министрінің орынбасары -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өнімділігін және өнім сапасын арттыруды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2017 жылға арналған жергілікті бюджеттен субсидиялар көлемдері;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және ауыл шаруашылығы кооперативтерінде ірі қара малдың аналық басын қолдан ұрықтандыру бойынша шығындарды 100%-ға дейін өтеуге 2017 жылға арналған субсидиялау нормативі;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бие сүтін өндіру және қайта өндеу құнын арзандату, оның ішінде ауыл шаруашылығы кооперативтері үшін 2017 жылға арналған субсидиялау нормативі;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жылқы етін өндіру құнын арзандату үшін 2017 жылға арналған субсидиялау нормативі;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ешкі сүтін өндіру және қайта өңдеу құнын арзандату, оның ішінде ауыл шаруашылығы кооперативтері үшін 2017 жылға арналған субсидиялау нормативі;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 ара ұясымен селекциялық және асыл тұқымдық жұмыс жүргізу үшін 2017 жылға арналған субсидиялау нормативі;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2017 жылға арналған республикалық бюджеттен субсидиялар көлемдері;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 бойынша көрсетілетін қызметтерді жеткізушілерге қойылатын 2017 жылға арналған өлшемдер мен талаптар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облыстық әкімдігінің 06.12.2017 </w:t>
      </w:r>
      <w:r>
        <w:rPr>
          <w:rFonts w:ascii="Times New Roman"/>
          <w:b w:val="false"/>
          <w:i w:val="false"/>
          <w:color w:val="ff0000"/>
          <w:sz w:val="28"/>
        </w:rPr>
        <w:t>№ 394/6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Б.Қ. Қасеновке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</w:t>
      </w:r>
      <w:r>
        <w:br/>
      </w:r>
      <w:r>
        <w:rPr>
          <w:rFonts w:ascii="Times New Roman"/>
          <w:b/>
          <w:i w:val="false"/>
          <w:color w:val="000000"/>
        </w:rPr>
        <w:t>шаруашылығының өнімділігін және өнім сапасын</w:t>
      </w:r>
      <w:r>
        <w:br/>
      </w:r>
      <w:r>
        <w:rPr>
          <w:rFonts w:ascii="Times New Roman"/>
          <w:b/>
          <w:i w:val="false"/>
          <w:color w:val="000000"/>
        </w:rPr>
        <w:t>арттыруды субсидиялау бағыттары бойынша 2017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бюджеттен субсидиялар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облыстық әкімдігінің 06.12.2017 </w:t>
      </w:r>
      <w:r>
        <w:rPr>
          <w:rFonts w:ascii="Times New Roman"/>
          <w:b w:val="false"/>
          <w:i w:val="false"/>
          <w:color w:val="ff0000"/>
          <w:sz w:val="28"/>
        </w:rPr>
        <w:t>№ 394/6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1"/>
        <w:gridCol w:w="492"/>
        <w:gridCol w:w="1995"/>
        <w:gridCol w:w="2813"/>
        <w:gridCol w:w="2949"/>
      </w:tblGrid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нормативтері, 1 бірлік үшін, теңге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 (бас, килограмм, дана)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сомасы, мың теңге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418 350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арзандату: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18 545 876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463 646,9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6 666 730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100 000,950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2 000 801,4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20 008,014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783 955,864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кооперативтерінде, сондай-ақ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тоннадан басталатын нақты өндіріс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11 973,540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23 065,596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40 519,136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және</w:t>
      </w:r>
      <w:r>
        <w:br/>
      </w:r>
      <w:r>
        <w:rPr>
          <w:rFonts w:ascii="Times New Roman"/>
          <w:b/>
          <w:i w:val="false"/>
          <w:color w:val="000000"/>
        </w:rPr>
        <w:t>ауыл шаруашылығы кооперативтерінде ірі қара</w:t>
      </w:r>
      <w:r>
        <w:br/>
      </w:r>
      <w:r>
        <w:rPr>
          <w:rFonts w:ascii="Times New Roman"/>
          <w:b/>
          <w:i w:val="false"/>
          <w:color w:val="000000"/>
        </w:rPr>
        <w:t>малдың аналық басын қолдан ұрықтандыру бойынша</w:t>
      </w:r>
      <w:r>
        <w:br/>
      </w:r>
      <w:r>
        <w:rPr>
          <w:rFonts w:ascii="Times New Roman"/>
          <w:b/>
          <w:i w:val="false"/>
          <w:color w:val="000000"/>
        </w:rPr>
        <w:t>шығындарды 100%-ға дейін өтеуге 2017</w:t>
      </w:r>
      <w:r>
        <w:br/>
      </w:r>
      <w:r>
        <w:rPr>
          <w:rFonts w:ascii="Times New Roman"/>
          <w:b/>
          <w:i w:val="false"/>
          <w:color w:val="000000"/>
        </w:rPr>
        <w:t>жылға арналған субсидиялау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7745"/>
        <w:gridCol w:w="665"/>
        <w:gridCol w:w="2713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субсидиялау нормативі,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 бойынша шығындарды 100%-ға дейін өтеу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Бие сүтін өндіру және қайта өндеу құнын арзандату үшін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субсидиялау нормативі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4165"/>
        <w:gridCol w:w="1258"/>
        <w:gridCol w:w="4650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субсидиялау нормативі, теңге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Жылқы етін өндіру құнын арзандату үшін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субсидиялау нормативі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5"/>
        <w:gridCol w:w="3075"/>
        <w:gridCol w:w="1426"/>
        <w:gridCol w:w="5274"/>
      </w:tblGrid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субсидиялау нормативі, теңге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Ешкі сүтін өндіру және қайта өңдеу құнын арзандату үшін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субсидиялау нормативі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4165"/>
        <w:gridCol w:w="1258"/>
        <w:gridCol w:w="4650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субсидиялау нормативі, теңге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 ара ұясымен селекциялық және асыл тұқымдық жұмыс</w:t>
      </w:r>
      <w:r>
        <w:br/>
      </w:r>
      <w:r>
        <w:rPr>
          <w:rFonts w:ascii="Times New Roman"/>
          <w:b/>
          <w:i w:val="false"/>
          <w:color w:val="000000"/>
        </w:rPr>
        <w:t>жүргізу үшін 2017 жылға арналған субсидиялау нормативі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3888"/>
        <w:gridCol w:w="1457"/>
        <w:gridCol w:w="5093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 ара ұясына арналған субсидиялау нормативі, теңге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</w:t>
      </w:r>
      <w:r>
        <w:br/>
      </w:r>
      <w:r>
        <w:rPr>
          <w:rFonts w:ascii="Times New Roman"/>
          <w:b/>
          <w:i w:val="false"/>
          <w:color w:val="000000"/>
        </w:rPr>
        <w:t>шаруашылығының өнімділігін және өнім сапасын арттыруды</w:t>
      </w:r>
      <w:r>
        <w:br/>
      </w:r>
      <w:r>
        <w:rPr>
          <w:rFonts w:ascii="Times New Roman"/>
          <w:b/>
          <w:i w:val="false"/>
          <w:color w:val="000000"/>
        </w:rPr>
        <w:t>субсидиялау бағыттары бойынша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республикалық бюджеттен субсидиялар көлемдері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7-қосымшамен толықтырылды - Павлодар облыстық әкімдігінің 06.12.2017 </w:t>
      </w:r>
      <w:r>
        <w:rPr>
          <w:rFonts w:ascii="Times New Roman"/>
          <w:b w:val="false"/>
          <w:i w:val="false"/>
          <w:color w:val="ff0000"/>
          <w:sz w:val="28"/>
        </w:rPr>
        <w:t>№ 394/6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545"/>
        <w:gridCol w:w="2209"/>
        <w:gridCol w:w="3416"/>
        <w:gridCol w:w="3265"/>
      </w:tblGrid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нормативтері, 1 бірлік үшін, теңге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 (бас, килограмм, дана)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сомасы, мың теңге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арзандату: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4 333 333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64 999,995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182 549,995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тоннадан басталатын нақты өндіріс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1 361 692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68 084,6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82 272 720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180 999,984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220 999,984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5 189 819,21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518 981,921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518 981,921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2 923,5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өнімін өндірумен айналысатын ауыл шаруашылығы кооперативтері үшін құрамажем зауыттары өткізген құрамажем құнын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және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кооперативтерінде сондай-ақ, қойдың қаракөл тұқымдарын</w:t>
      </w:r>
      <w:r>
        <w:br/>
      </w:r>
      <w:r>
        <w:rPr>
          <w:rFonts w:ascii="Times New Roman"/>
          <w:b/>
          <w:i w:val="false"/>
          <w:color w:val="000000"/>
        </w:rPr>
        <w:t>өсірумен айналысатын шаруа (фермер) қожалықтарында ірі қара</w:t>
      </w:r>
      <w:r>
        <w:br/>
      </w:r>
      <w:r>
        <w:rPr>
          <w:rFonts w:ascii="Times New Roman"/>
          <w:b/>
          <w:i w:val="false"/>
          <w:color w:val="000000"/>
        </w:rPr>
        <w:t>малдың аналық басын қолдан ұрықтандыру бойынша көрсетілетін қызметтерді</w:t>
      </w:r>
      <w:r>
        <w:br/>
      </w:r>
      <w:r>
        <w:rPr>
          <w:rFonts w:ascii="Times New Roman"/>
          <w:b/>
          <w:i w:val="false"/>
          <w:color w:val="000000"/>
        </w:rPr>
        <w:t>жеткізушілерге қойылатын 2017 жылға арналған өлшемдер мен талаптар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8-қосымшамен толықтырылды - Павлодар облыстық әкімдігінің 06.12.2017 </w:t>
      </w:r>
      <w:r>
        <w:rPr>
          <w:rFonts w:ascii="Times New Roman"/>
          <w:b w:val="false"/>
          <w:i w:val="false"/>
          <w:color w:val="ff0000"/>
          <w:sz w:val="28"/>
        </w:rPr>
        <w:t>№ 394/6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10142"/>
      </w:tblGrid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мерзімі мал асылдандыру инспекциясы саласындағы уәкілетті органнан тізілім бойынша расталуымен ірі қара малды қолдан ұрықтандыруда жұмыс тәжірибесінің болуы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криоген цистернасы түріндегі арнайы ыдыспен жабдықталған сұйық азотты тасымалдауға арналған жеке меншік құқығында немесе ұзақ мерзімді жалдауда арнайы автокөліктің болуы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құқығында тұқымдық бұқалардың ұрығын сақтайтын СДС-35 түріндегі арнайы ыдыстың болуы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Штатында тиісті мамандықтар бойынша қызметкерлердің болуы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