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54f1" w14:textId="6d45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27 наурыздағы № 66/2 қаулысы. Павлодар облысының Әділет департаментінде 2017 жылғы 31 наурызда № 5435 болып тіркелді. Күші жойылды - Павлодар облыстық әкімдігінің 2018 жылғы 16 наурыздағы № 96/2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16.03.2018 № 96/2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66/2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Облыстық бюджеттен қаржыландырылатын</w:t>
      </w:r>
      <w:r>
        <w:br/>
      </w:r>
      <w:r>
        <w:rPr>
          <w:rFonts w:ascii="Times New Roman"/>
          <w:b/>
          <w:i w:val="false"/>
          <w:color w:val="000000"/>
        </w:rPr>
        <w:t>атқарушы органдардың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Облыстық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Облыстық бюджеттен қаржыландырылатын атқарушы органдардың "Б" корпусы мемлекеттік әкімшілік қызметшілерінің (бұдан әрі - "Б" корпусының қызметшілері) қызметіне бағалау жүргізу тәсілін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Облыстық бюджеттен қаржыландырылатын облыстық атқарушы органдары басшыларының бағалауын облыс, астана, республикалық маңызы бар қаланың әкімімен немесе қалып бойынша оның орынбасарларының бірімен жүргізіледі.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Жылдық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60"/>
        <w:gridCol w:w="5540"/>
      </w:tblGrid>
      <w:tr>
        <w:trPr>
          <w:trHeight w:val="30" w:hRule="atLeast"/>
        </w:trPr>
        <w:tc>
          <w:tcPr>
            <w:tcW w:w="6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w:t>
            </w:r>
          </w:p>
        </w:tc>
        <w:tc>
          <w:tcPr>
            <w:tcW w:w="5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w:t>
            </w:r>
            <w:r>
              <w:br/>
            </w: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