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4029" w14:textId="6e94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2017 жылғы 31 наурыздағы № 112/12 шешімі. Павлодар облысының Әділет департаментінде 2017 жылғы 13 сәуірде № 5463 болып тіркелді. Күші жойылды - Павлодар облыстық мәслихатының 2018 жылғы 14 маусымдағы № 239/22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14.06.2018 № 239/22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мәслихатының 2016 жылғы 18 ақпандағы "Павлодар облысы мәслихатының аппараты" мемлекеттік мекемесінің "Б" корпусы мемлекеттік әкімшілік қызметшілерінің қызметін бағалау әдістемесін бекіту туралы" № 441/49 (Нормативтік құқықтық актілердің мемлекеттік тіркеу тізілімінде № 4971 болып тіркелген, 2016 жылғы 18 наурызда "Регион.kz"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облысы мәслихатының аппараты" мемлекеттік мекемесі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31 наурыздағы</w:t>
            </w:r>
            <w:r>
              <w:br/>
            </w:r>
            <w:r>
              <w:rPr>
                <w:rFonts w:ascii="Times New Roman"/>
                <w:b w:val="false"/>
                <w:i w:val="false"/>
                <w:color w:val="000000"/>
                <w:sz w:val="20"/>
              </w:rPr>
              <w:t>№ 112/12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облысы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Павлодар облысы мәслихаты аппаратының құжаттама бөлімі (бұдан әрі - құжаттама бөлімі)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лауазымдық нұсқаулығы бойынша кадрлық жұмыстарды жүргізетін мәслихат аппаратының бас маманы (бұдан әрі - бас маман)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құжаттама бөліміне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Құжаттама бөлімі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Құжаттама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құжаттама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құжаттама бөлімі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құжаттама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құжаттама бөлімі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аппаратымен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Құжаттама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Құжаттама бөлімі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Құжаттама бөлімі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