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139f" w14:textId="8d41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Ақтоғай ауданының Қамбар, Тортай, Красная поляна, Спартак, Шоқпар, Қырықүй ауылдарын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31 наурыздағы № 4 және Павлодар облыстық мәслихатының 2017 жылғы 31 наурыздағы № 108/12 бірлескен қаулысы мен шешімі. Павлодар облысының Әділет департаментінде 2017 жылғы 10 мамырда № 5498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сәйкес, Ақтоғай ауданының өкілді және атқарушы органдарының пікірін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Таратылсын және есептік деректерден шығарылсын: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елді мекен мәртебесінен айырылуына байланысты кейіннен есептік деректерден шығару және оның аумағын Ақтоғай ауданы Ақтоғай ауылының құрамына енгізу арқылы Ақтоғай ауылдық округінің Қамбар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елді мекен мәртебесінен айырылуына байланысты кейіннен есептік деректерден шығару және оның аумағын Ақтоғай ауданы Ақтоғай ауылының құрамына енгізу арқылы Ақтоғай ауылдық округінің Тортай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елді мекен мәртебесінен айырылуына байланысты кейіннен есептік деректерден шығару және оның аумағын Ақтоғай ауданы Қараоба ауылының құрамына енгізу арқылы Қараоба ауылдық округінің Красная поляна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елді мекен мәртебесінен айырылуына байланысты кейіннен есептік деректерден шығару және оның аумағын Ақтоғай ауданы Қараоба ауылының құрамына енгізу арқылы Қараоба ауылдық округінің Спартак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елді мекен мәртебесінен айырылуына байланысты кейіннен есептік деректерден шығару және оның аумағын Ақтоғай ауданы Муткенов ауылының құрамына енгізу арқылы Муткенов ауылдық округінің Шоқпар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елді мекен мәртебесінен айырылуына байланысты кейіннен есептік деректерден шығару және оның аумағын Ақтоғай ауданы Шолақсор ауылының құрамына енгізу арқылы Шолақсор ауылдық округінің Қырықүй ауылы.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және шешімнің орындалуын бақылау азаматтардың құқығы мен заңды мүдделерін қамтамасыз ету мәселелері жөніндегі облыстық мәслихаттың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