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ff5" w14:textId="5e0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ауданының Лозовский ауылдық округінің Екатеринослав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наурыздағы № 3 және Павлодар облыстық мәслихатының 2017 жылғы 31 наурыздағы № 107/12 бірлескен қаулысы мен шешімі. Павлодар облысының Әділет департаментінде 2017 жылғы 10 мамырда № 5499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Успен ауданының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Елді мекен мәртебесінен айырылуына және оның аумағын Успен ауданы Лозовский ауылдық округі Лозовое ауылының құрамына енгізуіне байланысты Екатеринослав ауылы таратылсын және есептік деректерден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