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8bb4" w14:textId="5de8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2016 жылғы 7 сәуірдегі "Павлодар облысының мәдениет, архивтер және құжаттама басқармасы" мемлекеттік мекемесі туралы ережені бекіту туралы" № 109/3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2017 жылғы 7 маусымдағы № 156/3 қаулысы. Павлодар облысының Әділет департаментінде 2017 жылғы 20 маусымда № 5535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Павлодар облысы әкімдігінің 2016 жылғы 7 сәуірдегі "Павлодар облысының мәдениет, архивтер және құжаттама басқармасы" мемлекеттік мекемесі туралы ережені бекіту туралы" № 109/3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5079 болып тіркелген, 2016 жылғы 22 сәуірде "Регион.kz" газетінде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"Павлодар облысының мәдениет, архивтер және құжаттама басқармасы" мемлекеттік мекемесі заңнамамен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осы қаулының көшірмесін бір апта мерзімде аумақтық әділет органына жолдауды;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осы қаулының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осы қаулыны Павлодар облысы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облыс әкімінің орынбасары М.М. Бегентаевқа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