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d40dd" w14:textId="9bd40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облысы Екібастұз қаласының әкімшілік-аумақтық құрылысындағы өзгерістер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облыстық әкімдігінің 2017 жылғы 15 маусымдағы № 7 және Павлодар облыстық мәслихатының 2017 жылғы 15 маусымдағы № 127 бірлескен қаулысы мен шешімі. Павлодар облысының Әділет департаментінде 2017 жылғы 11 шілдеде № 5558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1993 жылғы 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4) тармақшасына сәйкес, Екібастұз қаласы өкілді және атқарушы органдарының пікірлерін ескере отыра, Павлодар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Павлодар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Павлодар облысы Екібастұз қаласының әкімшілік-аумақтық құрылысына мынадай өзгерістер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Екібастұз қаласының Құдайкөл ауылдық округі таратылсын және есептік деректерден шығарылсын;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Құдайкөл мен Қарасор ауылдары жер пайдалану шегіндегі аумағымен Екібастұз қаласы Теміржол ауылдық округінің әкімшілік бағынысына берілсін;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Бесқауға ауылы жер пайдалану шегіндегі аумағымен Екібастұз қаласы Қоянды ауылдық округінің әкімшілік бағынысына берілсін;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Екібастұз қаласы Қоянды ауылдық округінің орталығы болып Бесқауға ауылы белгіленсін.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бірлескен қаулының және шешімнің орындалуын бақылау облыстық мәслихаттың азаматтардың құқықтары мен заңды мүдделерін қамтамасыз ету мәселелері жөніндегі тұрақты комиссиясына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бірлескен қаулы мен шешім алғашқы ресми жарияланған күнінен кейін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Павлодар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Бақауов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Әбішева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Облыстық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Берковский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