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faa7" w14:textId="95efa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2017 - 2018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Павлодар облыстық әкімдігінің 2017 жылғы 19 маусымдағы № 172/3 қаулысы. Павлодар облысының Әділет департаментінде 2017 жылғы 18 шілдеде № 5573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2007 жылғы 27 шілдедегі "Білім туралы" Заңының 6-бабы </w:t>
      </w:r>
      <w:r>
        <w:rPr>
          <w:rFonts w:ascii="Times New Roman"/>
          <w:b w:val="false"/>
          <w:i w:val="false"/>
          <w:color w:val="000000"/>
          <w:sz w:val="28"/>
        </w:rPr>
        <w:t>2-тармағының</w:t>
      </w:r>
      <w:r>
        <w:rPr>
          <w:rFonts w:ascii="Times New Roman"/>
          <w:b w:val="false"/>
          <w:i w:val="false"/>
          <w:color w:val="000000"/>
          <w:sz w:val="28"/>
        </w:rPr>
        <w:t xml:space="preserve"> 8) тармақшасына, Қазақстан Республикасы Білім және ғылым министрінің 2016 жылғы 29 қаңтардағы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мектепке дейінгі тәрбиелеу мен оқытуға мемлекеттiк бiлiм беру тапсырысын орналастыру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Білім беру ұйымдарында техникалық және кәсіптік, орта білімнен кейінгі, жоғары және жоғары оқу орнынан кейiнгi білімі бар мамандарды даярлауға облыстық бюджеттен қаржыландырылатын 2017 - 2018 оқу жылына арналған мемлекеттік білім беру тапсырысы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3" w:id="2"/>
    <w:p>
      <w:pPr>
        <w:spacing w:after="0"/>
        <w:ind w:left="0"/>
        <w:jc w:val="both"/>
      </w:pPr>
      <w:r>
        <w:rPr>
          <w:rFonts w:ascii="Times New Roman"/>
          <w:b w:val="false"/>
          <w:i w:val="false"/>
          <w:color w:val="000000"/>
          <w:sz w:val="28"/>
        </w:rPr>
        <w:t>
      2. "Павлодар облысының білім беру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техникалық және кәсіптік, орта білімнен кейінгі, жоғары және жоғары оқу орнынан кейiнгi білімі бар мамандарды даярлауға арналған тиісті оқу орындарында бекітілген мемлекеттік білім беру тапсырысын орналастыруды;</w:t>
      </w:r>
    </w:p>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xml:space="preserve">
      осы қаулының ресми жариялауға жіберілуін; </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М.М. Бегентаевқа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19 маусымдағы</w:t>
            </w:r>
            <w:r>
              <w:br/>
            </w:r>
            <w:r>
              <w:rPr>
                <w:rFonts w:ascii="Times New Roman"/>
                <w:b w:val="false"/>
                <w:i w:val="false"/>
                <w:color w:val="000000"/>
                <w:sz w:val="20"/>
              </w:rPr>
              <w:t>№ 172/3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Білім беру ұйымдарында техникалық және кәсіптік,</w:t>
      </w:r>
      <w:r>
        <w:br/>
      </w:r>
      <w:r>
        <w:rPr>
          <w:rFonts w:ascii="Times New Roman"/>
          <w:b/>
          <w:i w:val="false"/>
          <w:color w:val="000000"/>
        </w:rPr>
        <w:t>орта білімнен кейінгі, жоғары және жоғары оқу орнынан кейінгі</w:t>
      </w:r>
      <w:r>
        <w:br/>
      </w:r>
      <w:r>
        <w:rPr>
          <w:rFonts w:ascii="Times New Roman"/>
          <w:b/>
          <w:i w:val="false"/>
          <w:color w:val="000000"/>
        </w:rPr>
        <w:t>білімі бар мамандарды даярлауға облыстық бюджеттен</w:t>
      </w:r>
      <w:r>
        <w:br/>
      </w:r>
      <w:r>
        <w:rPr>
          <w:rFonts w:ascii="Times New Roman"/>
          <w:b/>
          <w:i w:val="false"/>
          <w:color w:val="000000"/>
        </w:rPr>
        <w:t>қаржыландырылатын 2017 - 2018 оқу жылына</w:t>
      </w:r>
      <w:r>
        <w:br/>
      </w:r>
      <w:r>
        <w:rPr>
          <w:rFonts w:ascii="Times New Roman"/>
          <w:b/>
          <w:i w:val="false"/>
          <w:color w:val="000000"/>
        </w:rPr>
        <w:t>арналған мемлекеттік білім беру тапсырысы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6456"/>
        <w:gridCol w:w="1928"/>
        <w:gridCol w:w="1929"/>
      </w:tblGrid>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бағыттары (коды, мамандықтың, біліктіліктің атауы)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көлемі (орындар саны)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 (орындар саны)</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қызмет көрсету саласы колледжі" КМҚК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r>
              <w:br/>
            </w:r>
            <w:r>
              <w:rPr>
                <w:rFonts w:ascii="Times New Roman"/>
                <w:b w:val="false"/>
                <w:i w:val="false"/>
                <w:color w:val="000000"/>
                <w:sz w:val="20"/>
              </w:rPr>
              <w:t>
1211062 Тігінші</w:t>
            </w:r>
            <w:r>
              <w:br/>
            </w:r>
            <w:r>
              <w:rPr>
                <w:rFonts w:ascii="Times New Roman"/>
                <w:b w:val="false"/>
                <w:i w:val="false"/>
                <w:color w:val="000000"/>
                <w:sz w:val="20"/>
              </w:rPr>
              <w:t>
1211072 Модельер-пішуші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Шаштараз өнері және сәндік косметика:</w:t>
            </w:r>
            <w:r>
              <w:br/>
            </w:r>
            <w:r>
              <w:rPr>
                <w:rFonts w:ascii="Times New Roman"/>
                <w:b w:val="false"/>
                <w:i w:val="false"/>
                <w:color w:val="000000"/>
                <w:sz w:val="20"/>
              </w:rPr>
              <w:t>
0506012 Шаш үлгілерін жасаушы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құрылыс және коммуналдық шаруашылық колледжі" КМҚК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Пісіру ісі (түрлері бойынша):</w:t>
            </w:r>
            <w:r>
              <w:br/>
            </w:r>
            <w:r>
              <w:rPr>
                <w:rFonts w:ascii="Times New Roman"/>
                <w:b w:val="false"/>
                <w:i w:val="false"/>
                <w:color w:val="000000"/>
                <w:sz w:val="20"/>
              </w:rPr>
              <w:t>
1114042 Электр газымен дәнекерлеуші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техникалық қызмет көрсету, жөндеу және пайдалану:</w:t>
            </w:r>
            <w:r>
              <w:br/>
            </w:r>
            <w:r>
              <w:rPr>
                <w:rFonts w:ascii="Times New Roman"/>
                <w:b w:val="false"/>
                <w:i w:val="false"/>
                <w:color w:val="000000"/>
                <w:sz w:val="20"/>
              </w:rPr>
              <w:t>
1201072 Автокөлікті жөндеу слесарі</w:t>
            </w:r>
            <w:r>
              <w:br/>
            </w:r>
            <w:r>
              <w:rPr>
                <w:rFonts w:ascii="Times New Roman"/>
                <w:b w:val="false"/>
                <w:i w:val="false"/>
                <w:color w:val="000000"/>
                <w:sz w:val="20"/>
              </w:rPr>
              <w:t>1201082 Автокөлік құралдарының шанағын жөндеу шебері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Ғимараттар мен құрылымдарды салу және пайдалану:</w:t>
            </w:r>
            <w:r>
              <w:br/>
            </w:r>
            <w:r>
              <w:rPr>
                <w:rFonts w:ascii="Times New Roman"/>
                <w:b w:val="false"/>
                <w:i w:val="false"/>
                <w:color w:val="000000"/>
                <w:sz w:val="20"/>
              </w:rPr>
              <w:t>
1401042 Сылақшы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Ғимараттар мен құрылымдарды салу және пайдалану:</w:t>
            </w:r>
            <w:r>
              <w:br/>
            </w:r>
            <w:r>
              <w:rPr>
                <w:rFonts w:ascii="Times New Roman"/>
                <w:b w:val="false"/>
                <w:i w:val="false"/>
                <w:color w:val="000000"/>
                <w:sz w:val="20"/>
              </w:rPr>
              <w:t>
1401042 Сылақшы</w:t>
            </w:r>
            <w:r>
              <w:br/>
            </w:r>
            <w:r>
              <w:rPr>
                <w:rFonts w:ascii="Times New Roman"/>
                <w:b w:val="false"/>
                <w:i w:val="false"/>
                <w:color w:val="000000"/>
                <w:sz w:val="20"/>
              </w:rPr>
              <w:t>
1401052 Бояушы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теміржол колледжі" КМҚК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 Теміржол жылжымалы құрамдарын пайдалану және жөндеу, техникалық қызмет көрсету (түрлері бойынша):</w:t>
            </w:r>
            <w:r>
              <w:br/>
            </w:r>
            <w:r>
              <w:rPr>
                <w:rFonts w:ascii="Times New Roman"/>
                <w:b w:val="false"/>
                <w:i w:val="false"/>
                <w:color w:val="000000"/>
                <w:sz w:val="20"/>
              </w:rPr>
              <w:t>1108072 Электровоз машинисінің көмекшісі</w:t>
            </w:r>
            <w:r>
              <w:br/>
            </w:r>
            <w:r>
              <w:rPr>
                <w:rFonts w:ascii="Times New Roman"/>
                <w:b w:val="false"/>
                <w:i w:val="false"/>
                <w:color w:val="000000"/>
                <w:sz w:val="20"/>
              </w:rPr>
              <w:t>
1108032 Жылжымалы құрамдарды жөндеу дәнекерлеуші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 Теміржол жылжымалы құрамдарын пайдалану және жөндеу, техникалық қызмет көрсету (түрлері бойынша):</w:t>
            </w:r>
            <w:r>
              <w:br/>
            </w:r>
            <w:r>
              <w:rPr>
                <w:rFonts w:ascii="Times New Roman"/>
                <w:b w:val="false"/>
                <w:i w:val="false"/>
                <w:color w:val="000000"/>
                <w:sz w:val="20"/>
              </w:rPr>
              <w:t>
1108062 Тепловоз машинисінің көмекшісі</w:t>
            </w:r>
            <w:r>
              <w:br/>
            </w:r>
            <w:r>
              <w:rPr>
                <w:rFonts w:ascii="Times New Roman"/>
                <w:b w:val="false"/>
                <w:i w:val="false"/>
                <w:color w:val="000000"/>
                <w:sz w:val="20"/>
              </w:rPr>
              <w:t>
1108032 Жылжымалы құрамдарды жөндеу дәнекерлеуші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 Темір жол көлігіндегі автоматика, телемеханика және қозғалысты басқару:</w:t>
            </w:r>
            <w:r>
              <w:br/>
            </w:r>
            <w:r>
              <w:rPr>
                <w:rFonts w:ascii="Times New Roman"/>
                <w:b w:val="false"/>
                <w:i w:val="false"/>
                <w:color w:val="000000"/>
                <w:sz w:val="20"/>
              </w:rPr>
              <w:t>
1303022 Сигнал беру, орталықтандыру және бұғаттау құрылғыларына қызмет көрсету және жөндеу электромонтері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 Теміржол көлігімен тасымалдауды ұйымдастыру және басқару:</w:t>
            </w:r>
            <w:r>
              <w:br/>
            </w:r>
            <w:r>
              <w:rPr>
                <w:rFonts w:ascii="Times New Roman"/>
                <w:b w:val="false"/>
                <w:i w:val="false"/>
                <w:color w:val="000000"/>
                <w:sz w:val="20"/>
              </w:rPr>
              <w:t>
1203012 Теміржол стансасының кезекшісі</w:t>
            </w:r>
            <w:r>
              <w:br/>
            </w:r>
            <w:r>
              <w:rPr>
                <w:rFonts w:ascii="Times New Roman"/>
                <w:b w:val="false"/>
                <w:i w:val="false"/>
                <w:color w:val="000000"/>
                <w:sz w:val="20"/>
              </w:rPr>
              <w:t>1203062 Жүк пен багажды қабылдап алушы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түсті металлургия колледжі" КМҚК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1003000 Түсті металдар металлургиясы:</w:t>
            </w:r>
            <w:r>
              <w:br/>
            </w:r>
            <w:r>
              <w:rPr>
                <w:rFonts w:ascii="Times New Roman"/>
                <w:b w:val="false"/>
                <w:i w:val="false"/>
                <w:color w:val="000000"/>
                <w:sz w:val="20"/>
              </w:rPr>
              <w:t>
1003153 Техник-металлург</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Пісіру ісі (түрлері бойынша):</w:t>
            </w:r>
            <w:r>
              <w:br/>
            </w:r>
            <w:r>
              <w:rPr>
                <w:rFonts w:ascii="Times New Roman"/>
                <w:b w:val="false"/>
                <w:i w:val="false"/>
                <w:color w:val="000000"/>
                <w:sz w:val="20"/>
              </w:rPr>
              <w:t>
1114063 Техник-механик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 Өндірістегі электромеханикалық жабдықтар (түрлері бойынша):</w:t>
            </w:r>
            <w:r>
              <w:br/>
            </w:r>
            <w:r>
              <w:rPr>
                <w:rFonts w:ascii="Times New Roman"/>
                <w:b w:val="false"/>
                <w:i w:val="false"/>
                <w:color w:val="000000"/>
                <w:sz w:val="20"/>
              </w:rPr>
              <w:t>
1115073 Техник-механик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 Өнеркәсіп машиналары және жабдықтарын пайдалану:</w:t>
            </w:r>
            <w:r>
              <w:br/>
            </w:r>
            <w:r>
              <w:rPr>
                <w:rFonts w:ascii="Times New Roman"/>
                <w:b w:val="false"/>
                <w:i w:val="false"/>
                <w:color w:val="000000"/>
                <w:sz w:val="20"/>
              </w:rPr>
              <w:t>
1112043 Техник-механик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монтаждау колледжі" КМҚК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 Электрмен қамтамасыз ету</w:t>
            </w:r>
            <w:r>
              <w:br/>
            </w:r>
            <w:r>
              <w:rPr>
                <w:rFonts w:ascii="Times New Roman"/>
                <w:b w:val="false"/>
                <w:i w:val="false"/>
                <w:color w:val="000000"/>
                <w:sz w:val="20"/>
              </w:rPr>
              <w:t>(салалары бойынша):</w:t>
            </w:r>
            <w:r>
              <w:br/>
            </w:r>
            <w:r>
              <w:rPr>
                <w:rFonts w:ascii="Times New Roman"/>
                <w:b w:val="false"/>
                <w:i w:val="false"/>
                <w:color w:val="000000"/>
                <w:sz w:val="20"/>
              </w:rPr>
              <w:t>
0902012 Тарату құрылғылары бойынша электр құрастырушы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Ғимараттар мен құрылымдарды салу және пайдалану:</w:t>
            </w:r>
            <w:r>
              <w:br/>
            </w:r>
            <w:r>
              <w:rPr>
                <w:rFonts w:ascii="Times New Roman"/>
                <w:b w:val="false"/>
                <w:i w:val="false"/>
                <w:color w:val="000000"/>
                <w:sz w:val="20"/>
              </w:rPr>
              <w:t>
1401042 Сылақшы</w:t>
            </w:r>
            <w:r>
              <w:br/>
            </w:r>
            <w:r>
              <w:rPr>
                <w:rFonts w:ascii="Times New Roman"/>
                <w:b w:val="false"/>
                <w:i w:val="false"/>
                <w:color w:val="000000"/>
                <w:sz w:val="20"/>
              </w:rPr>
              <w:t>
1401052 Бояушы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сервис және тамақтандыру колледжі" КМҚК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r>
              <w:br/>
            </w:r>
            <w:r>
              <w:rPr>
                <w:rFonts w:ascii="Times New Roman"/>
                <w:b w:val="false"/>
                <w:i w:val="false"/>
                <w:color w:val="000000"/>
                <w:sz w:val="20"/>
              </w:rPr>
              <w:t>
0508012 Аспаз</w:t>
            </w:r>
            <w:r>
              <w:br/>
            </w:r>
            <w:r>
              <w:rPr>
                <w:rFonts w:ascii="Times New Roman"/>
                <w:b w:val="false"/>
                <w:i w:val="false"/>
                <w:color w:val="000000"/>
                <w:sz w:val="20"/>
              </w:rPr>
              <w:t xml:space="preserve">
0508042 Даяшы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r>
              <w:br/>
            </w:r>
            <w:r>
              <w:rPr>
                <w:rFonts w:ascii="Times New Roman"/>
                <w:b w:val="false"/>
                <w:i w:val="false"/>
                <w:color w:val="000000"/>
                <w:sz w:val="20"/>
              </w:rPr>
              <w:t>
0508012 Аспаз</w:t>
            </w:r>
            <w:r>
              <w:br/>
            </w:r>
            <w:r>
              <w:rPr>
                <w:rFonts w:ascii="Times New Roman"/>
                <w:b w:val="false"/>
                <w:i w:val="false"/>
                <w:color w:val="000000"/>
                <w:sz w:val="20"/>
              </w:rPr>
              <w:t>
0508032 Калькулятор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r>
              <w:br/>
            </w:r>
            <w:r>
              <w:rPr>
                <w:rFonts w:ascii="Times New Roman"/>
                <w:b w:val="false"/>
                <w:i w:val="false"/>
                <w:color w:val="000000"/>
                <w:sz w:val="20"/>
              </w:rPr>
              <w:t>
 0508022 Кондитер</w:t>
            </w:r>
            <w:r>
              <w:br/>
            </w:r>
            <w:r>
              <w:rPr>
                <w:rFonts w:ascii="Times New Roman"/>
                <w:b w:val="false"/>
                <w:i w:val="false"/>
                <w:color w:val="000000"/>
                <w:sz w:val="20"/>
              </w:rPr>
              <w:t>
0508032 Калькулятор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r>
              <w:br/>
            </w:r>
            <w:r>
              <w:rPr>
                <w:rFonts w:ascii="Times New Roman"/>
                <w:b w:val="false"/>
                <w:i w:val="false"/>
                <w:color w:val="000000"/>
                <w:sz w:val="20"/>
              </w:rPr>
              <w:t>
 0508012 Аспаз</w:t>
            </w:r>
            <w:r>
              <w:br/>
            </w:r>
            <w:r>
              <w:rPr>
                <w:rFonts w:ascii="Times New Roman"/>
                <w:b w:val="false"/>
                <w:i w:val="false"/>
                <w:color w:val="000000"/>
                <w:sz w:val="20"/>
              </w:rPr>
              <w:t>
0508042 Даяшы</w:t>
            </w:r>
            <w:r>
              <w:br/>
            </w:r>
            <w:r>
              <w:rPr>
                <w:rFonts w:ascii="Times New Roman"/>
                <w:b w:val="false"/>
                <w:i w:val="false"/>
                <w:color w:val="000000"/>
                <w:sz w:val="20"/>
              </w:rPr>
              <w:t>
0508052 Бармен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Павлодар колледжі" КМҚК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 Токарлық іс және металл өңдеу (түрлері бойынша):</w:t>
            </w:r>
            <w:r>
              <w:br/>
            </w:r>
            <w:r>
              <w:rPr>
                <w:rFonts w:ascii="Times New Roman"/>
                <w:b w:val="false"/>
                <w:i w:val="false"/>
                <w:color w:val="000000"/>
                <w:sz w:val="20"/>
              </w:rPr>
              <w:t>
1109012 Токарь</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 Өнеркәсіп машиналары және жабдықтарын пайдалану:</w:t>
            </w:r>
            <w:r>
              <w:br/>
            </w:r>
            <w:r>
              <w:rPr>
                <w:rFonts w:ascii="Times New Roman"/>
                <w:b w:val="false"/>
                <w:i w:val="false"/>
                <w:color w:val="000000"/>
                <w:sz w:val="20"/>
              </w:rPr>
              <w:t>
1112032 Жөндеуші - слесарь</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 Жиһаз өндірісі (түрлері бойынша):</w:t>
            </w:r>
            <w:r>
              <w:br/>
            </w:r>
            <w:r>
              <w:rPr>
                <w:rFonts w:ascii="Times New Roman"/>
                <w:b w:val="false"/>
                <w:i w:val="false"/>
                <w:color w:val="000000"/>
                <w:sz w:val="20"/>
              </w:rPr>
              <w:t>
1414012 Жиһаз жинақтаушы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Павлодар колледжі" КМҚК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 Токарлық іс және металл өңдеу (түрлері бойынша):</w:t>
            </w:r>
            <w:r>
              <w:br/>
            </w:r>
            <w:r>
              <w:rPr>
                <w:rFonts w:ascii="Times New Roman"/>
                <w:b w:val="false"/>
                <w:i w:val="false"/>
                <w:color w:val="000000"/>
                <w:sz w:val="20"/>
              </w:rPr>
              <w:t>
1109012 Токарь</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r>
              <w:br/>
            </w:r>
            <w:r>
              <w:rPr>
                <w:rFonts w:ascii="Times New Roman"/>
                <w:b w:val="false"/>
                <w:i w:val="false"/>
                <w:color w:val="000000"/>
                <w:sz w:val="20"/>
              </w:rPr>
              <w:t>
1201072 Автомобильдерді жөндейтін дәнекерлеуші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Павлодар колледжі" КМҚК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 Токарлық іс және металл өңдеу (түрлері бойынша):</w:t>
            </w:r>
            <w:r>
              <w:br/>
            </w:r>
            <w:r>
              <w:rPr>
                <w:rFonts w:ascii="Times New Roman"/>
                <w:b w:val="false"/>
                <w:i w:val="false"/>
                <w:color w:val="000000"/>
                <w:sz w:val="20"/>
              </w:rPr>
              <w:t>
1109012 Токарь</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r>
              <w:br/>
            </w:r>
            <w:r>
              <w:rPr>
                <w:rFonts w:ascii="Times New Roman"/>
                <w:b w:val="false"/>
                <w:i w:val="false"/>
                <w:color w:val="000000"/>
                <w:sz w:val="20"/>
              </w:rPr>
              <w:t>
1201072 Автокөлікті жөндеу слесарі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құрылыс-техникалық колледжі" КМҚК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Ғимараттар мен құрылымдарды салу және пайдалану:</w:t>
            </w:r>
            <w:r>
              <w:br/>
            </w:r>
            <w:r>
              <w:rPr>
                <w:rFonts w:ascii="Times New Roman"/>
                <w:b w:val="false"/>
                <w:i w:val="false"/>
                <w:color w:val="000000"/>
                <w:sz w:val="20"/>
              </w:rPr>
              <w:t>
1401042 Сылақшы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 (түрлері бойынша):</w:t>
            </w:r>
            <w:r>
              <w:br/>
            </w:r>
            <w:r>
              <w:rPr>
                <w:rFonts w:ascii="Times New Roman"/>
                <w:b w:val="false"/>
                <w:i w:val="false"/>
                <w:color w:val="000000"/>
                <w:sz w:val="20"/>
              </w:rPr>
              <w:t>
1114063 Техник-механик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r>
              <w:br/>
            </w:r>
            <w:r>
              <w:rPr>
                <w:rFonts w:ascii="Times New Roman"/>
                <w:b w:val="false"/>
                <w:i w:val="false"/>
                <w:color w:val="000000"/>
                <w:sz w:val="20"/>
              </w:rPr>
              <w:t>
0508012 Аспаз</w:t>
            </w:r>
            <w:r>
              <w:br/>
            </w:r>
            <w:r>
              <w:rPr>
                <w:rFonts w:ascii="Times New Roman"/>
                <w:b w:val="false"/>
                <w:i w:val="false"/>
                <w:color w:val="000000"/>
                <w:sz w:val="20"/>
              </w:rPr>
              <w:t>
0508022 Кондитер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 Жол-құрылыс машиналарын техникалық пайдалану (түрлері бойынша):</w:t>
            </w:r>
            <w:r>
              <w:br/>
            </w:r>
            <w:r>
              <w:rPr>
                <w:rFonts w:ascii="Times New Roman"/>
                <w:b w:val="false"/>
                <w:i w:val="false"/>
                <w:color w:val="000000"/>
                <w:sz w:val="20"/>
              </w:rPr>
              <w:t>
1402162 Автомобиль кранының машинисі</w:t>
            </w:r>
            <w:r>
              <w:br/>
            </w:r>
            <w:r>
              <w:rPr>
                <w:rFonts w:ascii="Times New Roman"/>
                <w:b w:val="false"/>
                <w:i w:val="false"/>
                <w:color w:val="000000"/>
                <w:sz w:val="20"/>
              </w:rPr>
              <w:t>1402172 Кран машинисі (краншы)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Пішенбаев атындағы Екібастұз тау-кен-техникалық колледжі" КМҚК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 Темір жол жылжымалы құрамдарын пайдалану, жөндеу және техникалық қызмет көрсету (түрлері бойынша):</w:t>
            </w:r>
            <w:r>
              <w:br/>
            </w:r>
            <w:r>
              <w:rPr>
                <w:rFonts w:ascii="Times New Roman"/>
                <w:b w:val="false"/>
                <w:i w:val="false"/>
                <w:color w:val="000000"/>
                <w:sz w:val="20"/>
              </w:rPr>
              <w:t>
1108062 Тепловоз машинисінің көмекшісі</w:t>
            </w:r>
            <w:r>
              <w:br/>
            </w:r>
            <w:r>
              <w:rPr>
                <w:rFonts w:ascii="Times New Roman"/>
                <w:b w:val="false"/>
                <w:i w:val="false"/>
                <w:color w:val="000000"/>
                <w:sz w:val="20"/>
              </w:rPr>
              <w:t>
1108072 Электровоз машинисінің көмекшісі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 Өндірістегі электрлік-механикалық жабдықтар (түрлері бойынша):</w:t>
            </w:r>
            <w:r>
              <w:br/>
            </w:r>
            <w:r>
              <w:rPr>
                <w:rFonts w:ascii="Times New Roman"/>
                <w:b w:val="false"/>
                <w:i w:val="false"/>
                <w:color w:val="000000"/>
                <w:sz w:val="20"/>
              </w:rPr>
              <w:t>
1115042 Электр жабдықтарын жөндеуші және қызмет көрсетуші электр монтері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 Токарлық іс және металл өңдеу (түрлері бойынша):</w:t>
            </w:r>
            <w:r>
              <w:br/>
            </w:r>
            <w:r>
              <w:rPr>
                <w:rFonts w:ascii="Times New Roman"/>
                <w:b w:val="false"/>
                <w:i w:val="false"/>
                <w:color w:val="000000"/>
                <w:sz w:val="20"/>
              </w:rPr>
              <w:t>
1109012 Токарь</w:t>
            </w:r>
            <w:r>
              <w:br/>
            </w:r>
            <w:r>
              <w:rPr>
                <w:rFonts w:ascii="Times New Roman"/>
                <w:b w:val="false"/>
                <w:i w:val="false"/>
                <w:color w:val="000000"/>
                <w:sz w:val="20"/>
              </w:rPr>
              <w:t>
1109062 Фрезерлеуші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 (түрлері бойынша):</w:t>
            </w:r>
            <w:r>
              <w:br/>
            </w:r>
            <w:r>
              <w:rPr>
                <w:rFonts w:ascii="Times New Roman"/>
                <w:b w:val="false"/>
                <w:i w:val="false"/>
                <w:color w:val="000000"/>
                <w:sz w:val="20"/>
              </w:rPr>
              <w:t>
1114042 Электр газымен дәнекерлеуші</w:t>
            </w:r>
            <w:r>
              <w:br/>
            </w:r>
            <w:r>
              <w:rPr>
                <w:rFonts w:ascii="Times New Roman"/>
                <w:b w:val="false"/>
                <w:i w:val="false"/>
                <w:color w:val="000000"/>
                <w:sz w:val="20"/>
              </w:rPr>
              <w:t>11140032 Пісіру жұмыстарының бақылаушысы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 Іс қағаздарын жүргізу және мұрағаттау (қолдану аясы және салалары бойынша):</w:t>
            </w:r>
            <w:r>
              <w:br/>
            </w:r>
            <w:r>
              <w:rPr>
                <w:rFonts w:ascii="Times New Roman"/>
                <w:b w:val="false"/>
                <w:i w:val="false"/>
                <w:color w:val="000000"/>
                <w:sz w:val="20"/>
              </w:rPr>
              <w:t>
0510012 Референт-хатшы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қара металлургия колледжі" КМҚК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1002000 Қара металл металлургиясы (түрлері бойынша):</w:t>
            </w:r>
            <w:r>
              <w:br/>
            </w:r>
            <w:r>
              <w:rPr>
                <w:rFonts w:ascii="Times New Roman"/>
                <w:b w:val="false"/>
                <w:i w:val="false"/>
                <w:color w:val="000000"/>
                <w:sz w:val="20"/>
              </w:rPr>
              <w:t>
1002012 Балқытушы (барлық атаулары бойынша)</w:t>
            </w:r>
            <w:r>
              <w:br/>
            </w:r>
            <w:r>
              <w:rPr>
                <w:rFonts w:ascii="Times New Roman"/>
                <w:b w:val="false"/>
                <w:i w:val="false"/>
                <w:color w:val="000000"/>
                <w:sz w:val="20"/>
              </w:rPr>
              <w:t>1002182 Металлургия өндірісі кранының жүргізушісі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 (түрлері бойынша):</w:t>
            </w:r>
            <w:r>
              <w:br/>
            </w:r>
            <w:r>
              <w:rPr>
                <w:rFonts w:ascii="Times New Roman"/>
                <w:b w:val="false"/>
                <w:i w:val="false"/>
                <w:color w:val="000000"/>
                <w:sz w:val="20"/>
              </w:rPr>
              <w:t>
1114042 Электр газымен дәнекерлеуші</w:t>
            </w:r>
            <w:r>
              <w:br/>
            </w:r>
            <w:r>
              <w:rPr>
                <w:rFonts w:ascii="Times New Roman"/>
                <w:b w:val="false"/>
                <w:i w:val="false"/>
                <w:color w:val="000000"/>
                <w:sz w:val="20"/>
              </w:rPr>
              <w:t>
1114012 Пісіруші (барлық атауларымен)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 Өндірістегі электрлік-механикалық жабдықтар (түрлері бойынша):</w:t>
            </w:r>
            <w:r>
              <w:br/>
            </w:r>
            <w:r>
              <w:rPr>
                <w:rFonts w:ascii="Times New Roman"/>
                <w:b w:val="false"/>
                <w:i w:val="false"/>
                <w:color w:val="000000"/>
                <w:sz w:val="20"/>
              </w:rPr>
              <w:t>
1115042 Электр жабдықтарын жөндейтін және қызмет көрсететін электромонтер</w:t>
            </w:r>
            <w:r>
              <w:br/>
            </w:r>
            <w:r>
              <w:rPr>
                <w:rFonts w:ascii="Times New Roman"/>
                <w:b w:val="false"/>
                <w:i w:val="false"/>
                <w:color w:val="000000"/>
                <w:sz w:val="20"/>
              </w:rPr>
              <w:t>1115012 Трансформаторларды жинаушы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"Качиры аграрлық-техникалық колледжі" КМҚК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 (бейіні бойынша):</w:t>
            </w:r>
            <w:r>
              <w:br/>
            </w:r>
            <w:r>
              <w:rPr>
                <w:rFonts w:ascii="Times New Roman"/>
                <w:b w:val="false"/>
                <w:i w:val="false"/>
                <w:color w:val="000000"/>
                <w:sz w:val="20"/>
              </w:rPr>
              <w:t>
1504042 Аспазшы</w:t>
            </w:r>
            <w:r>
              <w:br/>
            </w:r>
            <w:r>
              <w:rPr>
                <w:rFonts w:ascii="Times New Roman"/>
                <w:b w:val="false"/>
                <w:i w:val="false"/>
                <w:color w:val="000000"/>
                <w:sz w:val="20"/>
              </w:rPr>
              <w:t>
1504012 Бухгалтер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аграрлы-техникалық колледжі" КМҚК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Пісіру ісі (түрлері бойынша):</w:t>
            </w:r>
            <w:r>
              <w:br/>
            </w:r>
            <w:r>
              <w:rPr>
                <w:rFonts w:ascii="Times New Roman"/>
                <w:b w:val="false"/>
                <w:i w:val="false"/>
                <w:color w:val="000000"/>
                <w:sz w:val="20"/>
              </w:rPr>
              <w:t>
1114042 Электр газымен дәнекерлеуші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аграрлық-техникалық колледжі" КМҚК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 (бейін бойынша):</w:t>
            </w:r>
            <w:r>
              <w:br/>
            </w:r>
            <w:r>
              <w:rPr>
                <w:rFonts w:ascii="Times New Roman"/>
                <w:b w:val="false"/>
                <w:i w:val="false"/>
                <w:color w:val="000000"/>
                <w:sz w:val="20"/>
              </w:rPr>
              <w:t>
1504012 Бухгалтер</w:t>
            </w:r>
            <w:r>
              <w:br/>
            </w:r>
            <w:r>
              <w:rPr>
                <w:rFonts w:ascii="Times New Roman"/>
                <w:b w:val="false"/>
                <w:i w:val="false"/>
                <w:color w:val="000000"/>
                <w:sz w:val="20"/>
              </w:rPr>
              <w:t>
1504052 Сатушы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аграрлық-техникалық колледжі" КМҚК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Ферма шаруашылығы (бейіндері бойынша):</w:t>
            </w:r>
            <w:r>
              <w:br/>
            </w:r>
            <w:r>
              <w:rPr>
                <w:rFonts w:ascii="Times New Roman"/>
                <w:b w:val="false"/>
                <w:i w:val="false"/>
                <w:color w:val="000000"/>
                <w:sz w:val="20"/>
              </w:rPr>
              <w:t>
1504062 Ауыл шаруашылық өндірісіндегі тракторшы-машинист</w:t>
            </w:r>
            <w:r>
              <w:br/>
            </w:r>
            <w:r>
              <w:rPr>
                <w:rFonts w:ascii="Times New Roman"/>
                <w:b w:val="false"/>
                <w:i w:val="false"/>
                <w:color w:val="000000"/>
                <w:sz w:val="20"/>
              </w:rPr>
              <w:t>1504082 Автомобиль жүргізуші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r>
              <w:br/>
            </w:r>
            <w:r>
              <w:rPr>
                <w:rFonts w:ascii="Times New Roman"/>
                <w:b w:val="false"/>
                <w:i w:val="false"/>
                <w:color w:val="000000"/>
                <w:sz w:val="20"/>
              </w:rPr>
              <w:t>
1201072 Автомобильдерді жөндейтін дәнекерлеуші</w:t>
            </w:r>
            <w:r>
              <w:br/>
            </w:r>
            <w:r>
              <w:rPr>
                <w:rFonts w:ascii="Times New Roman"/>
                <w:b w:val="false"/>
                <w:i w:val="false"/>
                <w:color w:val="000000"/>
                <w:sz w:val="20"/>
              </w:rPr>
              <w:t>
1201102 Аккумуляторшы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аграрлық-техникалық колледжі" КМҚК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r>
              <w:br/>
            </w:r>
            <w:r>
              <w:rPr>
                <w:rFonts w:ascii="Times New Roman"/>
                <w:b w:val="false"/>
                <w:i w:val="false"/>
                <w:color w:val="000000"/>
                <w:sz w:val="20"/>
              </w:rPr>
              <w:t>
0508012 Аспаз</w:t>
            </w:r>
            <w:r>
              <w:br/>
            </w:r>
            <w:r>
              <w:rPr>
                <w:rFonts w:ascii="Times New Roman"/>
                <w:b w:val="false"/>
                <w:i w:val="false"/>
                <w:color w:val="000000"/>
                <w:sz w:val="20"/>
              </w:rPr>
              <w:t>
0508022 Кондитер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аграрлық-техникалық колледжі" КМҚК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 (бейін бойынша):</w:t>
            </w:r>
            <w:r>
              <w:br/>
            </w:r>
            <w:r>
              <w:rPr>
                <w:rFonts w:ascii="Times New Roman"/>
                <w:b w:val="false"/>
                <w:i w:val="false"/>
                <w:color w:val="000000"/>
                <w:sz w:val="20"/>
              </w:rPr>
              <w:t>
1504012 Бухгалтер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 (бейін бойынша):</w:t>
            </w:r>
            <w:r>
              <w:br/>
            </w:r>
            <w:r>
              <w:rPr>
                <w:rFonts w:ascii="Times New Roman"/>
                <w:b w:val="false"/>
                <w:i w:val="false"/>
                <w:color w:val="000000"/>
                <w:sz w:val="20"/>
              </w:rPr>
              <w:t>
1504062 Ауыл шаруашылық өндірісіндегі тракторшы-машинист</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Пісіру ісі (түрлері бойынша):</w:t>
            </w:r>
            <w:r>
              <w:br/>
            </w:r>
            <w:r>
              <w:rPr>
                <w:rFonts w:ascii="Times New Roman"/>
                <w:b w:val="false"/>
                <w:i w:val="false"/>
                <w:color w:val="000000"/>
                <w:sz w:val="20"/>
              </w:rPr>
              <w:t>
1114042 Электр газымен дәнекерлеуші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аграрлық-техникалық колледжі" КМҚК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 Орман шаруашылығы, бақ-саябақ және ландшафт құрылысы (түрлері бойынша):</w:t>
            </w:r>
            <w:r>
              <w:br/>
            </w:r>
            <w:r>
              <w:rPr>
                <w:rFonts w:ascii="Times New Roman"/>
                <w:b w:val="false"/>
                <w:i w:val="false"/>
                <w:color w:val="000000"/>
                <w:sz w:val="20"/>
              </w:rPr>
              <w:t>
1508012 Егерь</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 Ветеринария:</w:t>
            </w:r>
            <w:r>
              <w:br/>
            </w:r>
            <w:r>
              <w:rPr>
                <w:rFonts w:ascii="Times New Roman"/>
                <w:b w:val="false"/>
                <w:i w:val="false"/>
                <w:color w:val="000000"/>
                <w:sz w:val="20"/>
              </w:rPr>
              <w:t>
1513012 Жануарларды ветеринарлық өңдеуші операторы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аграрлық-техникалық колледжі" КМҚК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 (бейіндері бойынша):</w:t>
            </w:r>
            <w:r>
              <w:br/>
            </w:r>
            <w:r>
              <w:rPr>
                <w:rFonts w:ascii="Times New Roman"/>
                <w:b w:val="false"/>
                <w:i w:val="false"/>
                <w:color w:val="000000"/>
                <w:sz w:val="20"/>
              </w:rPr>
              <w:t>
1504042 Аспазшы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көлік және коммуникациялар колледжі" КМҚК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 Радиоэлектроника және байланыс (түрлері бойынша):</w:t>
            </w:r>
            <w:r>
              <w:br/>
            </w:r>
            <w:r>
              <w:rPr>
                <w:rFonts w:ascii="Times New Roman"/>
                <w:b w:val="false"/>
                <w:i w:val="false"/>
                <w:color w:val="000000"/>
                <w:sz w:val="20"/>
              </w:rPr>
              <w:t>
1306093 Байланыс технигі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 Темір жол көлігіндегі автоматика, телемеханика және қозғалысты басқару:</w:t>
            </w:r>
            <w:r>
              <w:br/>
            </w:r>
            <w:r>
              <w:rPr>
                <w:rFonts w:ascii="Times New Roman"/>
                <w:b w:val="false"/>
                <w:i w:val="false"/>
                <w:color w:val="000000"/>
                <w:sz w:val="20"/>
              </w:rPr>
              <w:t>
1303043 Электр механигі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 Автомобиль жолдары мен</w:t>
            </w:r>
            <w:r>
              <w:br/>
            </w:r>
            <w:r>
              <w:rPr>
                <w:rFonts w:ascii="Times New Roman"/>
                <w:b w:val="false"/>
                <w:i w:val="false"/>
                <w:color w:val="000000"/>
                <w:sz w:val="20"/>
              </w:rPr>
              <w:t>
аэродромдар құрылысы:</w:t>
            </w:r>
            <w:r>
              <w:br/>
            </w:r>
            <w:r>
              <w:rPr>
                <w:rFonts w:ascii="Times New Roman"/>
                <w:b w:val="false"/>
                <w:i w:val="false"/>
                <w:color w:val="000000"/>
                <w:sz w:val="20"/>
              </w:rPr>
              <w:t>
1410013 Техник-құрылысшы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1409000 Темір жол құрылысы, жол және жол шаруашылығы:</w:t>
            </w:r>
            <w:r>
              <w:br/>
            </w:r>
            <w:r>
              <w:rPr>
                <w:rFonts w:ascii="Times New Roman"/>
                <w:b w:val="false"/>
                <w:i w:val="false"/>
                <w:color w:val="000000"/>
                <w:sz w:val="20"/>
              </w:rPr>
              <w:t>
1409053 Техник-жолшы-құрылысшы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 Темір жол жылжымалы құрамдарын пайдалану, жөндеу және техникалық қызмет көрсету:</w:t>
            </w:r>
            <w:r>
              <w:br/>
            </w:r>
            <w:r>
              <w:rPr>
                <w:rFonts w:ascii="Times New Roman"/>
                <w:b w:val="false"/>
                <w:i w:val="false"/>
                <w:color w:val="000000"/>
                <w:sz w:val="20"/>
              </w:rPr>
              <w:t>
1108183 Техник-электромеханик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Есептеу техникасы және бағдарламалық қамтамасыз ету:</w:t>
            </w:r>
            <w:r>
              <w:br/>
            </w:r>
            <w:r>
              <w:rPr>
                <w:rFonts w:ascii="Times New Roman"/>
                <w:b w:val="false"/>
                <w:i w:val="false"/>
                <w:color w:val="000000"/>
                <w:sz w:val="20"/>
              </w:rPr>
              <w:t>
1304033 Техник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технологиялық колледжі" КМҚК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 Тамақтандыру кәсіпорындарының өнім өндіру технологиясы және оны ұйымдастыруы:</w:t>
            </w:r>
            <w:r>
              <w:br/>
            </w:r>
            <w:r>
              <w:rPr>
                <w:rFonts w:ascii="Times New Roman"/>
                <w:b w:val="false"/>
                <w:i w:val="false"/>
                <w:color w:val="000000"/>
                <w:sz w:val="20"/>
              </w:rPr>
              <w:t>
1226043 Техник-технолог</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1224000 Сүт өнімдерінің өндірісі:</w:t>
            </w:r>
            <w:r>
              <w:br/>
            </w:r>
            <w:r>
              <w:rPr>
                <w:rFonts w:ascii="Times New Roman"/>
                <w:b w:val="false"/>
                <w:i w:val="false"/>
                <w:color w:val="000000"/>
                <w:sz w:val="20"/>
              </w:rPr>
              <w:t>
1224063 Техник-технолог</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0814000 Полимерлі технология өндірісі:</w:t>
            </w:r>
            <w:r>
              <w:br/>
            </w:r>
            <w:r>
              <w:rPr>
                <w:rFonts w:ascii="Times New Roman"/>
                <w:b w:val="false"/>
                <w:i w:val="false"/>
                <w:color w:val="000000"/>
                <w:sz w:val="20"/>
              </w:rPr>
              <w:t>
0814123 Техник-технолог</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 Тоңазытқыш компрессорлар</w:t>
            </w:r>
            <w:r>
              <w:br/>
            </w:r>
            <w:r>
              <w:rPr>
                <w:rFonts w:ascii="Times New Roman"/>
                <w:b w:val="false"/>
                <w:i w:val="false"/>
                <w:color w:val="000000"/>
                <w:sz w:val="20"/>
              </w:rPr>
              <w:t>
машиналары және қондырғылары:</w:t>
            </w:r>
            <w:r>
              <w:br/>
            </w:r>
            <w:r>
              <w:rPr>
                <w:rFonts w:ascii="Times New Roman"/>
                <w:b w:val="false"/>
                <w:i w:val="false"/>
                <w:color w:val="000000"/>
                <w:sz w:val="20"/>
              </w:rPr>
              <w:t>
1119032 Жабдықтарды жөндеу шебері (өнеркәсіпте)</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 Экология және табиғатты қорғау қызметі (түрлері бойынша):</w:t>
            </w:r>
            <w:r>
              <w:br/>
            </w:r>
            <w:r>
              <w:rPr>
                <w:rFonts w:ascii="Times New Roman"/>
                <w:b w:val="false"/>
                <w:i w:val="false"/>
                <w:color w:val="000000"/>
                <w:sz w:val="20"/>
              </w:rPr>
              <w:t>
1509013 Жер қойнауын қорғау және пайдалану жөніндегі инспектор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машина жасау колледжі" КМҚК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 Электр және электр механикалық жабдықтар (түрлері бойынша):</w:t>
            </w:r>
            <w:r>
              <w:br/>
            </w:r>
            <w:r>
              <w:rPr>
                <w:rFonts w:ascii="Times New Roman"/>
                <w:b w:val="false"/>
                <w:i w:val="false"/>
                <w:color w:val="000000"/>
                <w:sz w:val="20"/>
              </w:rPr>
              <w:t>
0910053 Техник- электрик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 Машина жасау технологиясы (түрлері бойынша):</w:t>
            </w:r>
            <w:r>
              <w:br/>
            </w:r>
            <w:r>
              <w:rPr>
                <w:rFonts w:ascii="Times New Roman"/>
                <w:b w:val="false"/>
                <w:i w:val="false"/>
                <w:color w:val="000000"/>
                <w:sz w:val="20"/>
              </w:rPr>
              <w:t>
1014013 Техник-технолог</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 Машина жасау технологиясы (түрлері бойынша):</w:t>
            </w:r>
            <w:r>
              <w:br/>
            </w:r>
            <w:r>
              <w:rPr>
                <w:rFonts w:ascii="Times New Roman"/>
                <w:b w:val="false"/>
                <w:i w:val="false"/>
                <w:color w:val="000000"/>
                <w:sz w:val="20"/>
              </w:rPr>
              <w:t>
1014023 Техник-механик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1004000 Құю өндірісі:</w:t>
            </w:r>
            <w:r>
              <w:br/>
            </w:r>
            <w:r>
              <w:rPr>
                <w:rFonts w:ascii="Times New Roman"/>
                <w:b w:val="false"/>
                <w:i w:val="false"/>
                <w:color w:val="000000"/>
                <w:sz w:val="20"/>
              </w:rPr>
              <w:t>
1004093 Техник-металлург</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техникалық қызмет көрсету, жөндеу және пайдалану:</w:t>
            </w:r>
            <w:r>
              <w:br/>
            </w:r>
            <w:r>
              <w:rPr>
                <w:rFonts w:ascii="Times New Roman"/>
                <w:b w:val="false"/>
                <w:i w:val="false"/>
                <w:color w:val="000000"/>
                <w:sz w:val="20"/>
              </w:rPr>
              <w:t>
1201123 Техник-механик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политехникалық колледжі" КМҚК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0706000 Пайдалы қазбаларды ашық түрде қазу:</w:t>
            </w:r>
            <w:r>
              <w:br/>
            </w:r>
            <w:r>
              <w:rPr>
                <w:rFonts w:ascii="Times New Roman"/>
                <w:b w:val="false"/>
                <w:i w:val="false"/>
                <w:color w:val="000000"/>
                <w:sz w:val="20"/>
              </w:rPr>
              <w:t>
0706203 Техник-технолог</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 Электрмен қамтамасыз ету (салалары бойынша):</w:t>
            </w:r>
            <w:r>
              <w:br/>
            </w:r>
            <w:r>
              <w:rPr>
                <w:rFonts w:ascii="Times New Roman"/>
                <w:b w:val="false"/>
                <w:i w:val="false"/>
                <w:color w:val="000000"/>
                <w:sz w:val="20"/>
              </w:rPr>
              <w:t>
0902033 Техник-электрик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 Электр және электрлі механикалық жабдықтарды техникалық пайдалану, қызмет көрсету және жөндеу (түрлері бойынша):</w:t>
            </w:r>
            <w:r>
              <w:br/>
            </w:r>
            <w:r>
              <w:rPr>
                <w:rFonts w:ascii="Times New Roman"/>
                <w:b w:val="false"/>
                <w:i w:val="false"/>
                <w:color w:val="000000"/>
                <w:sz w:val="20"/>
              </w:rPr>
              <w:t>
0911013 Электр механигі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техникалық қызмет көрсету, жөндеу және пайдалану:</w:t>
            </w:r>
            <w:r>
              <w:br/>
            </w:r>
            <w:r>
              <w:rPr>
                <w:rFonts w:ascii="Times New Roman"/>
                <w:b w:val="false"/>
                <w:i w:val="false"/>
                <w:color w:val="000000"/>
                <w:sz w:val="20"/>
              </w:rPr>
              <w:t>
1201123 Техник-механик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 Теміржол көлігінде тасымалдауды ұйымдастыру және қозғалысты басқару:</w:t>
            </w:r>
            <w:r>
              <w:br/>
            </w:r>
            <w:r>
              <w:rPr>
                <w:rFonts w:ascii="Times New Roman"/>
                <w:b w:val="false"/>
                <w:i w:val="false"/>
                <w:color w:val="000000"/>
                <w:sz w:val="20"/>
              </w:rPr>
              <w:t>
1203093 Тасымалдауды ұйымдастырушы техник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 Темір жол жылжымалы құрамдарын пайдалану, жөндеу және техникалық қызмет көрсету (түрлері бойынша):</w:t>
            </w:r>
            <w:r>
              <w:br/>
            </w:r>
            <w:r>
              <w:rPr>
                <w:rFonts w:ascii="Times New Roman"/>
                <w:b w:val="false"/>
                <w:i w:val="false"/>
                <w:color w:val="000000"/>
                <w:sz w:val="20"/>
              </w:rPr>
              <w:t>
1108183 Техник-электромеханик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 Темір жол көлігіндегі автоматика, телемеханика және қозғалысты басқару:</w:t>
            </w:r>
            <w:r>
              <w:br/>
            </w:r>
            <w:r>
              <w:rPr>
                <w:rFonts w:ascii="Times New Roman"/>
                <w:b w:val="false"/>
                <w:i w:val="false"/>
                <w:color w:val="000000"/>
                <w:sz w:val="20"/>
              </w:rPr>
              <w:t>
1303043 Электр механигі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бизнес-колледжі" КМҚК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 Техникалық пайдалану, қызмет көрсету, электрлік жөндеу және электромеханикалық құралдар (түрлері бойынша):</w:t>
            </w:r>
            <w:r>
              <w:br/>
            </w:r>
            <w:r>
              <w:rPr>
                <w:rFonts w:ascii="Times New Roman"/>
                <w:b w:val="false"/>
                <w:i w:val="false"/>
                <w:color w:val="000000"/>
                <w:sz w:val="20"/>
              </w:rPr>
              <w:t>
0911013 Электр механик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 Өндірістердегі электромеханикалық жабдықтар (түрлері бойынша):</w:t>
            </w:r>
            <w:r>
              <w:br/>
            </w:r>
            <w:r>
              <w:rPr>
                <w:rFonts w:ascii="Times New Roman"/>
                <w:b w:val="false"/>
                <w:i w:val="false"/>
                <w:color w:val="000000"/>
                <w:sz w:val="20"/>
              </w:rPr>
              <w:t>
1115042 Электр жабдықтарын жөндейтін және қызмет көрсететін электромонтер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 Ақпараттық жүйелер (қолдану саласы бойынша):</w:t>
            </w:r>
            <w:r>
              <w:br/>
            </w:r>
            <w:r>
              <w:rPr>
                <w:rFonts w:ascii="Times New Roman"/>
                <w:b w:val="false"/>
                <w:i w:val="false"/>
                <w:color w:val="000000"/>
                <w:sz w:val="20"/>
              </w:rPr>
              <w:t>
1305023 Техник-программист</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химия-механикалық колледжі" КМҚК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0808000 Мұнай, газ өңдеу және химия өнеркәсібінің жабдықтарына техникалық қызмет көрсету және жөндеу (түрлері бойынша):</w:t>
            </w:r>
            <w:r>
              <w:br/>
            </w:r>
            <w:r>
              <w:rPr>
                <w:rFonts w:ascii="Times New Roman"/>
                <w:b w:val="false"/>
                <w:i w:val="false"/>
                <w:color w:val="000000"/>
                <w:sz w:val="20"/>
              </w:rPr>
              <w:t>
0808033 Техник-механик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0816000 Химиялық технология және өндіріс (түрлері бойынша):</w:t>
            </w:r>
            <w:r>
              <w:br/>
            </w:r>
            <w:r>
              <w:rPr>
                <w:rFonts w:ascii="Times New Roman"/>
                <w:b w:val="false"/>
                <w:i w:val="false"/>
                <w:color w:val="000000"/>
                <w:sz w:val="20"/>
              </w:rPr>
              <w:t>
0816043 Техник-технолог</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0819000 Мұнай және газды қайта өңдеу технологиясы:</w:t>
            </w:r>
            <w:r>
              <w:br/>
            </w:r>
            <w:r>
              <w:rPr>
                <w:rFonts w:ascii="Times New Roman"/>
                <w:b w:val="false"/>
                <w:i w:val="false"/>
                <w:color w:val="000000"/>
                <w:sz w:val="20"/>
              </w:rPr>
              <w:t>
0819073 Техник-технолог</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Мұса атындағы Ақсу колледжі" КМҚК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 (түрлері бойынша):</w:t>
            </w:r>
            <w:r>
              <w:br/>
            </w:r>
            <w:r>
              <w:rPr>
                <w:rFonts w:ascii="Times New Roman"/>
                <w:b w:val="false"/>
                <w:i w:val="false"/>
                <w:color w:val="000000"/>
                <w:sz w:val="20"/>
              </w:rPr>
              <w:t>
1114042 Электр газымен дәнекерлеуші</w:t>
            </w:r>
            <w:r>
              <w:br/>
            </w:r>
            <w:r>
              <w:br/>
            </w:r>
            <w:r>
              <w:rPr>
                <w:rFonts w:ascii="Times New Roman"/>
                <w:b w:val="false"/>
                <w:i w:val="false"/>
                <w:color w:val="000000"/>
                <w:sz w:val="20"/>
              </w:rPr>
              <w:t>
1114022 Газбен кесу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 Кітапхана ісі:</w:t>
            </w:r>
            <w:r>
              <w:br/>
            </w:r>
            <w:r>
              <w:rPr>
                <w:rFonts w:ascii="Times New Roman"/>
                <w:b w:val="false"/>
                <w:i w:val="false"/>
                <w:color w:val="000000"/>
                <w:sz w:val="20"/>
              </w:rPr>
              <w:t>
0401013 Кітапханашы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 Дене тәрбиесі және спорт:</w:t>
            </w:r>
            <w:r>
              <w:br/>
            </w:r>
            <w:r>
              <w:rPr>
                <w:rFonts w:ascii="Times New Roman"/>
                <w:b w:val="false"/>
                <w:i w:val="false"/>
                <w:color w:val="000000"/>
                <w:sz w:val="20"/>
              </w:rPr>
              <w:t>
0103023 Дене тәрбиесі және спорт пәнінің мұғалімі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Мектепке дейінгі тәрбиелеу және білім беру:</w:t>
            </w:r>
            <w:r>
              <w:br/>
            </w:r>
            <w:r>
              <w:rPr>
                <w:rFonts w:ascii="Times New Roman"/>
                <w:b w:val="false"/>
                <w:i w:val="false"/>
                <w:color w:val="000000"/>
                <w:sz w:val="20"/>
              </w:rPr>
              <w:t>
0101013 Мектепке дейінгі ұжымдардың тәрбиешісі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 Әлеуметтік-мәдени қызмет және халықтық көркем өнер шығармашылығы (бейін бойынша):</w:t>
            </w:r>
            <w:r>
              <w:br/>
            </w:r>
            <w:r>
              <w:rPr>
                <w:rFonts w:ascii="Times New Roman"/>
                <w:b w:val="false"/>
                <w:i w:val="false"/>
                <w:color w:val="000000"/>
                <w:sz w:val="20"/>
              </w:rPr>
              <w:t>
0403013 Ұйымдастырушы-педагог</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0906000 Жылу электр станцияларының жылумен қамтамасыз ететін қазандығы мен жылу энергетикалық қондырғылары:</w:t>
            </w:r>
            <w:r>
              <w:br/>
            </w:r>
            <w:r>
              <w:rPr>
                <w:rFonts w:ascii="Times New Roman"/>
                <w:b w:val="false"/>
                <w:i w:val="false"/>
                <w:color w:val="000000"/>
                <w:sz w:val="20"/>
              </w:rPr>
              <w:t>
0906033 Техник-энергетик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 Электр станциялары мен желілерінің (түрлері бойынша) электр жабдықтары:</w:t>
            </w:r>
            <w:r>
              <w:br/>
            </w:r>
            <w:r>
              <w:rPr>
                <w:rFonts w:ascii="Times New Roman"/>
                <w:b w:val="false"/>
                <w:i w:val="false"/>
                <w:color w:val="000000"/>
                <w:sz w:val="20"/>
              </w:rPr>
              <w:t>
0901043 Техник-электрик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 Өнеркәсіп машиналары және жабдықтарын пайдалану:</w:t>
            </w:r>
            <w:r>
              <w:br/>
            </w:r>
            <w:r>
              <w:rPr>
                <w:rFonts w:ascii="Times New Roman"/>
                <w:b w:val="false"/>
                <w:i w:val="false"/>
                <w:color w:val="000000"/>
                <w:sz w:val="20"/>
              </w:rPr>
              <w:t>
1112043 Техник-механик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Ахметов атындағы Павлодар педагогикалық колледжі" КМҚК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Мектепке дейінгі тәрбие және оқыту:</w:t>
            </w:r>
            <w:r>
              <w:br/>
            </w:r>
            <w:r>
              <w:rPr>
                <w:rFonts w:ascii="Times New Roman"/>
                <w:b w:val="false"/>
                <w:i w:val="false"/>
                <w:color w:val="000000"/>
                <w:sz w:val="20"/>
              </w:rPr>
              <w:t>
0101013 Мектепке дейінгі ұйымдардың тәрбиешісі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Бастауыш білім беру:</w:t>
            </w:r>
            <w:r>
              <w:br/>
            </w:r>
            <w:r>
              <w:rPr>
                <w:rFonts w:ascii="Times New Roman"/>
                <w:b w:val="false"/>
                <w:i w:val="false"/>
                <w:color w:val="000000"/>
                <w:sz w:val="20"/>
              </w:rPr>
              <w:t>
0105013 Бастауыш білім беру мұғалімі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Бастауыш білім беру:</w:t>
            </w:r>
            <w:r>
              <w:br/>
            </w:r>
            <w:r>
              <w:rPr>
                <w:rFonts w:ascii="Times New Roman"/>
                <w:b w:val="false"/>
                <w:i w:val="false"/>
                <w:color w:val="000000"/>
                <w:sz w:val="20"/>
              </w:rPr>
              <w:t>
0105033 Шетел тілінен бастауыш білім беру мұғалімі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 Дене тәрбиесі және спорт:</w:t>
            </w:r>
            <w:r>
              <w:br/>
            </w:r>
            <w:r>
              <w:rPr>
                <w:rFonts w:ascii="Times New Roman"/>
                <w:b w:val="false"/>
                <w:i w:val="false"/>
                <w:color w:val="000000"/>
                <w:sz w:val="20"/>
              </w:rPr>
              <w:t>
0103023 Дене тәрбиесі және спорт пәнінің мұғалімі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 Негізгі орта білім беру:</w:t>
            </w:r>
            <w:r>
              <w:br/>
            </w:r>
            <w:r>
              <w:rPr>
                <w:rFonts w:ascii="Times New Roman"/>
                <w:b w:val="false"/>
                <w:i w:val="false"/>
                <w:color w:val="000000"/>
                <w:sz w:val="20"/>
              </w:rPr>
              <w:t>
0111013 Қазақ тілі мен әдебиеті мұғалімі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 Негізгі орта білім беру:</w:t>
            </w:r>
            <w:r>
              <w:br/>
            </w:r>
            <w:r>
              <w:rPr>
                <w:rFonts w:ascii="Times New Roman"/>
                <w:b w:val="false"/>
                <w:i w:val="false"/>
                <w:color w:val="000000"/>
                <w:sz w:val="20"/>
              </w:rPr>
              <w:t>
0111063 Математика мұғалімі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 Негізгі орта білім беру:</w:t>
            </w:r>
            <w:r>
              <w:br/>
            </w:r>
            <w:r>
              <w:rPr>
                <w:rFonts w:ascii="Times New Roman"/>
                <w:b w:val="false"/>
                <w:i w:val="false"/>
                <w:color w:val="000000"/>
                <w:sz w:val="20"/>
              </w:rPr>
              <w:t>
0111093 Информатика мұғалімі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"Красноармейка аграрлық-техникалық колледжі" КМҚК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 Ветеринария:</w:t>
            </w:r>
            <w:r>
              <w:br/>
            </w:r>
            <w:r>
              <w:rPr>
                <w:rFonts w:ascii="Times New Roman"/>
                <w:b w:val="false"/>
                <w:i w:val="false"/>
                <w:color w:val="000000"/>
                <w:sz w:val="20"/>
              </w:rPr>
              <w:t>
1513063 Ветеринарлық техник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 Агрономия:</w:t>
            </w:r>
            <w:r>
              <w:br/>
            </w:r>
            <w:r>
              <w:rPr>
                <w:rFonts w:ascii="Times New Roman"/>
                <w:b w:val="false"/>
                <w:i w:val="false"/>
                <w:color w:val="000000"/>
                <w:sz w:val="20"/>
              </w:rPr>
              <w:t>
1502033 Агроном</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Есептеу техникасы және бағдарламалық қамтамасыз ету (түрлері бойынша):</w:t>
            </w:r>
            <w:r>
              <w:br/>
            </w:r>
            <w:r>
              <w:rPr>
                <w:rFonts w:ascii="Times New Roman"/>
                <w:b w:val="false"/>
                <w:i w:val="false"/>
                <w:color w:val="000000"/>
                <w:sz w:val="20"/>
              </w:rPr>
              <w:t>
1304043 Техник-программист</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"Павлодар медициналық жоғары колледжі" КМК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 Емдеу ісі:</w:t>
            </w:r>
            <w:r>
              <w:br/>
            </w:r>
            <w:r>
              <w:rPr>
                <w:rFonts w:ascii="Times New Roman"/>
                <w:b w:val="false"/>
                <w:i w:val="false"/>
                <w:color w:val="000000"/>
                <w:sz w:val="20"/>
              </w:rPr>
              <w:t>
0301013 Фельдшер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 Медбикелік іс:</w:t>
            </w:r>
            <w:r>
              <w:br/>
            </w:r>
            <w:r>
              <w:rPr>
                <w:rFonts w:ascii="Times New Roman"/>
                <w:b w:val="false"/>
                <w:i w:val="false"/>
                <w:color w:val="000000"/>
                <w:sz w:val="20"/>
              </w:rPr>
              <w:t>
0302033 Жалпы практикадағы медбике</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 Лабораториялық диагностика:</w:t>
            </w:r>
            <w:r>
              <w:br/>
            </w:r>
            <w:r>
              <w:rPr>
                <w:rFonts w:ascii="Times New Roman"/>
                <w:b w:val="false"/>
                <w:i w:val="false"/>
                <w:color w:val="000000"/>
                <w:sz w:val="20"/>
              </w:rPr>
              <w:t>
0305013 Медициналық зертханашы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медициналық колледж" КМҚК</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 Медбикелік іс:</w:t>
            </w:r>
            <w:r>
              <w:br/>
            </w:r>
            <w:r>
              <w:rPr>
                <w:rFonts w:ascii="Times New Roman"/>
                <w:b w:val="false"/>
                <w:i w:val="false"/>
                <w:color w:val="000000"/>
                <w:sz w:val="20"/>
              </w:rPr>
              <w:t>
0302033 Жалпы практикадағы медбике</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ШЖҚ "С. Торайғыров атындағы Павлодар мемлекеттік университеті" РМК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 Электр станциялары мен желілерінің электржабдықтары (түрлері бойынша):</w:t>
            </w:r>
            <w:r>
              <w:br/>
            </w:r>
            <w:r>
              <w:rPr>
                <w:rFonts w:ascii="Times New Roman"/>
                <w:b w:val="false"/>
                <w:i w:val="false"/>
                <w:color w:val="000000"/>
                <w:sz w:val="20"/>
              </w:rPr>
              <w:t>
0901043 Техник-электрик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 Токарлық іс және металл өңдеу (түрлері бойынша):</w:t>
            </w:r>
            <w:r>
              <w:br/>
            </w:r>
            <w:r>
              <w:rPr>
                <w:rFonts w:ascii="Times New Roman"/>
                <w:b w:val="false"/>
                <w:i w:val="false"/>
                <w:color w:val="000000"/>
                <w:sz w:val="20"/>
              </w:rPr>
              <w:t>
1109113 Техник-механик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политехникалық колледжі" ЖШС</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 Техникалық пайдалану, қызмет көрсету, электрлік жөндеу және электромеханикалық құралдар (түрлері бойынша):</w:t>
            </w:r>
            <w:r>
              <w:br/>
            </w:r>
            <w:r>
              <w:rPr>
                <w:rFonts w:ascii="Times New Roman"/>
                <w:b w:val="false"/>
                <w:i w:val="false"/>
                <w:color w:val="000000"/>
                <w:sz w:val="20"/>
              </w:rPr>
              <w:t>
0911013 Электромеханик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Автокөлікті жөндеу, пайдалану және қызмет көрсету:</w:t>
            </w:r>
            <w:r>
              <w:br/>
            </w:r>
            <w:r>
              <w:rPr>
                <w:rFonts w:ascii="Times New Roman"/>
                <w:b w:val="false"/>
                <w:i w:val="false"/>
                <w:color w:val="000000"/>
                <w:sz w:val="20"/>
              </w:rPr>
              <w:t>
1201123 Техник-механик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1012000 Икемді автоматтық тізбектер:</w:t>
            </w:r>
            <w:r>
              <w:br/>
            </w:r>
            <w:r>
              <w:rPr>
                <w:rFonts w:ascii="Times New Roman"/>
                <w:b w:val="false"/>
                <w:i w:val="false"/>
                <w:color w:val="000000"/>
                <w:sz w:val="20"/>
              </w:rPr>
              <w:t>
1012053 Техник-механик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колледж басқармасы" ББҰЖМ</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 Ақапараттық жүйелер (қолдану саласы бойынша):</w:t>
            </w:r>
            <w:r>
              <w:br/>
            </w:r>
            <w:r>
              <w:rPr>
                <w:rFonts w:ascii="Times New Roman"/>
                <w:b w:val="false"/>
                <w:i w:val="false"/>
                <w:color w:val="000000"/>
                <w:sz w:val="20"/>
              </w:rPr>
              <w:t>
1305033 Техник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Инновационного Евразийского Университета" ЖШС</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 Дизайн (бейін бойынша):</w:t>
            </w:r>
            <w:r>
              <w:br/>
            </w:r>
            <w:r>
              <w:rPr>
                <w:rFonts w:ascii="Times New Roman"/>
                <w:b w:val="false"/>
                <w:i w:val="false"/>
                <w:color w:val="000000"/>
                <w:sz w:val="20"/>
              </w:rPr>
              <w:t>
0402013 Дизайнер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 Электр станциялары мен желілерінің электр жабдықтары (түрлері бойынша):</w:t>
            </w:r>
            <w:r>
              <w:br/>
            </w:r>
            <w:r>
              <w:rPr>
                <w:rFonts w:ascii="Times New Roman"/>
                <w:b w:val="false"/>
                <w:i w:val="false"/>
                <w:color w:val="000000"/>
                <w:sz w:val="20"/>
              </w:rPr>
              <w:t>
0901043 Техник-электрик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 Электрмен қамтамасыз ету (салалары бойынша):</w:t>
            </w:r>
            <w:r>
              <w:br/>
            </w:r>
            <w:r>
              <w:rPr>
                <w:rFonts w:ascii="Times New Roman"/>
                <w:b w:val="false"/>
                <w:i w:val="false"/>
                <w:color w:val="000000"/>
                <w:sz w:val="20"/>
              </w:rPr>
              <w:t>
0902033 Техник-электрик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0906000 Жылу электр станцияларының жылумен қамтамасыз ететін қазандығы мен жылу энергетикалық қондырғылары:</w:t>
            </w:r>
            <w:r>
              <w:br/>
            </w:r>
            <w:r>
              <w:rPr>
                <w:rFonts w:ascii="Times New Roman"/>
                <w:b w:val="false"/>
                <w:i w:val="false"/>
                <w:color w:val="000000"/>
                <w:sz w:val="20"/>
              </w:rPr>
              <w:t>
0906033 Техник-энергетик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 Электр және электрлі механикалық жабдықтарды техникалық пайдалану, қызмет көрсету және жөндеу (түрлері бойынша):</w:t>
            </w:r>
            <w:r>
              <w:br/>
            </w:r>
            <w:r>
              <w:rPr>
                <w:rFonts w:ascii="Times New Roman"/>
                <w:b w:val="false"/>
                <w:i w:val="false"/>
                <w:color w:val="000000"/>
                <w:sz w:val="20"/>
              </w:rPr>
              <w:t>
0911013 Электромеханик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 Энергоаудит:</w:t>
            </w:r>
            <w:r>
              <w:br/>
            </w:r>
            <w:r>
              <w:rPr>
                <w:rFonts w:ascii="Times New Roman"/>
                <w:b w:val="false"/>
                <w:i w:val="false"/>
                <w:color w:val="000000"/>
                <w:sz w:val="20"/>
              </w:rPr>
              <w:t>
0914013 Энергетикалық нысандар аудиторы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Ғимараттар мен құрылымдарды салу және пайдалану:</w:t>
            </w:r>
            <w:r>
              <w:br/>
            </w:r>
            <w:r>
              <w:rPr>
                <w:rFonts w:ascii="Times New Roman"/>
                <w:b w:val="false"/>
                <w:i w:val="false"/>
                <w:color w:val="000000"/>
                <w:sz w:val="20"/>
              </w:rPr>
              <w:t>
1401213 Құрылыс-технигі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0601000 Метрология, стандарттау және сертификаттау (салалар бойынша):</w:t>
            </w:r>
            <w:r>
              <w:br/>
            </w:r>
            <w:r>
              <w:rPr>
                <w:rFonts w:ascii="Times New Roman"/>
                <w:b w:val="false"/>
                <w:i w:val="false"/>
                <w:color w:val="000000"/>
                <w:sz w:val="20"/>
              </w:rPr>
              <w:t>
0601013 Стандарттау технигі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 Дене тәрбиесі және спорт:</w:t>
            </w:r>
            <w:r>
              <w:br/>
            </w:r>
            <w:r>
              <w:rPr>
                <w:rFonts w:ascii="Times New Roman"/>
                <w:b w:val="false"/>
                <w:i w:val="false"/>
                <w:color w:val="000000"/>
                <w:sz w:val="20"/>
              </w:rPr>
              <w:t>
0103023 Дене тәрбиесі және спорт пәнінің мұғалімі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 Маркетинг (салалар бойынша):</w:t>
            </w:r>
            <w:r>
              <w:br/>
            </w:r>
            <w:r>
              <w:rPr>
                <w:rFonts w:ascii="Times New Roman"/>
                <w:b w:val="false"/>
                <w:i w:val="false"/>
                <w:color w:val="000000"/>
                <w:sz w:val="20"/>
              </w:rPr>
              <w:t>
0513012 Азық-түлік тауарларының сатушысы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r>
              <w:br/>
            </w:r>
            <w:r>
              <w:rPr>
                <w:rFonts w:ascii="Times New Roman"/>
                <w:b w:val="false"/>
                <w:i w:val="false"/>
                <w:color w:val="000000"/>
                <w:sz w:val="20"/>
              </w:rPr>
              <w:t>
1201123 Техник-механик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 Жол қозғалысын ұйымдастыру:</w:t>
            </w:r>
            <w:r>
              <w:br/>
            </w:r>
            <w:r>
              <w:rPr>
                <w:rFonts w:ascii="Times New Roman"/>
                <w:b w:val="false"/>
                <w:i w:val="false"/>
                <w:color w:val="000000"/>
                <w:sz w:val="20"/>
              </w:rPr>
              <w:t>
1206023 Техник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 Тамақтандыру кәсіпорындарының өнім өндіру технологиясы және оны ұйымдастыруы:</w:t>
            </w:r>
            <w:r>
              <w:br/>
            </w:r>
            <w:r>
              <w:rPr>
                <w:rFonts w:ascii="Times New Roman"/>
                <w:b w:val="false"/>
                <w:i w:val="false"/>
                <w:color w:val="000000"/>
                <w:sz w:val="20"/>
              </w:rPr>
              <w:t>
1226043 Техник-технолог</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Есептеу техникасы және бағдарламалық қамтамасыз ету (түрлері бойынша):</w:t>
            </w:r>
            <w:r>
              <w:br/>
            </w:r>
            <w:r>
              <w:rPr>
                <w:rFonts w:ascii="Times New Roman"/>
                <w:b w:val="false"/>
                <w:i w:val="false"/>
                <w:color w:val="000000"/>
                <w:sz w:val="20"/>
              </w:rPr>
              <w:t>
1304043 Техник-бағдарламашы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"Экибастузский Колледж Инновационного Евразийского Университета" ЖШС</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Мектепке дейінгі тәрбиелеу және білім беру:</w:t>
            </w:r>
            <w:r>
              <w:br/>
            </w:r>
            <w:r>
              <w:rPr>
                <w:rFonts w:ascii="Times New Roman"/>
                <w:b w:val="false"/>
                <w:i w:val="false"/>
                <w:color w:val="000000"/>
                <w:sz w:val="20"/>
              </w:rPr>
              <w:t>
0101013 Мектепке дейінгі ұжымдардың тәрбиешісі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Бастауыш білім беру:</w:t>
            </w:r>
            <w:r>
              <w:br/>
            </w:r>
            <w:r>
              <w:rPr>
                <w:rFonts w:ascii="Times New Roman"/>
                <w:b w:val="false"/>
                <w:i w:val="false"/>
                <w:color w:val="000000"/>
                <w:sz w:val="20"/>
              </w:rPr>
              <w:t>
0105013 Бастауыш білім беру мұғалімі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Бастауыш білім беру:</w:t>
            </w:r>
            <w:r>
              <w:br/>
            </w:r>
            <w:r>
              <w:rPr>
                <w:rFonts w:ascii="Times New Roman"/>
                <w:b w:val="false"/>
                <w:i w:val="false"/>
                <w:color w:val="000000"/>
                <w:sz w:val="20"/>
              </w:rPr>
              <w:t>
0105033 Шетел тілінен бастауыш білім беру мұғалімі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 Негізгі орта білім беру:</w:t>
            </w:r>
            <w:r>
              <w:br/>
            </w:r>
            <w:r>
              <w:rPr>
                <w:rFonts w:ascii="Times New Roman"/>
                <w:b w:val="false"/>
                <w:i w:val="false"/>
                <w:color w:val="000000"/>
                <w:sz w:val="20"/>
              </w:rPr>
              <w:t>
0111013 Қазақ тілі мен әдебиеті мұғалімі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 Кітапхана ісі:</w:t>
            </w:r>
            <w:r>
              <w:br/>
            </w:r>
            <w:r>
              <w:rPr>
                <w:rFonts w:ascii="Times New Roman"/>
                <w:b w:val="false"/>
                <w:i w:val="false"/>
                <w:color w:val="000000"/>
                <w:sz w:val="20"/>
              </w:rPr>
              <w:t>
0401013 Кітапханашы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 Іс қағаздарын жүргізу және мұрағаттану (қолдану аясы және салалары бойынша):</w:t>
            </w:r>
            <w:r>
              <w:br/>
            </w:r>
            <w:r>
              <w:rPr>
                <w:rFonts w:ascii="Times New Roman"/>
                <w:b w:val="false"/>
                <w:i w:val="false"/>
                <w:color w:val="000000"/>
                <w:sz w:val="20"/>
              </w:rPr>
              <w:t>
0510023 Іс қағаздарын жүргізуші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Есептеу техникасы және бағдарламалық қамтамасыз ету (түрлері бойынша):</w:t>
            </w:r>
            <w:r>
              <w:br/>
            </w:r>
            <w:r>
              <w:rPr>
                <w:rFonts w:ascii="Times New Roman"/>
                <w:b w:val="false"/>
                <w:i w:val="false"/>
                <w:color w:val="000000"/>
                <w:sz w:val="20"/>
              </w:rPr>
              <w:t>
1304053 Ақпаратты қорғау технигі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инновациялық көп профильді колледжі" ББҰМ</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Мектепке дейінгі тәрбие және оқыту:</w:t>
            </w:r>
            <w:r>
              <w:br/>
            </w:r>
            <w:r>
              <w:rPr>
                <w:rFonts w:ascii="Times New Roman"/>
                <w:b w:val="false"/>
                <w:i w:val="false"/>
                <w:color w:val="000000"/>
                <w:sz w:val="20"/>
              </w:rPr>
              <w:t>
0101013 Мектепке дейінгі ұйымдардың тәрбиешісі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Бастауыш білім беру:</w:t>
            </w:r>
            <w:r>
              <w:br/>
            </w:r>
            <w:r>
              <w:rPr>
                <w:rFonts w:ascii="Times New Roman"/>
                <w:b w:val="false"/>
                <w:i w:val="false"/>
                <w:color w:val="000000"/>
                <w:sz w:val="20"/>
              </w:rPr>
              <w:t>
0105013 Бастауыш білім беру мұғалімі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гуманитарлық-педагогикалық колледжі" КЕББМ</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Мектепке дейінгі тәрбие және оқыту:</w:t>
            </w:r>
            <w:r>
              <w:br/>
            </w:r>
            <w:r>
              <w:rPr>
                <w:rFonts w:ascii="Times New Roman"/>
                <w:b w:val="false"/>
                <w:i w:val="false"/>
                <w:color w:val="000000"/>
                <w:sz w:val="20"/>
              </w:rPr>
              <w:t>
0101013 Мектепке дейінгі ұйымдардың тәрбиешісі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Бастауыш білім беру:</w:t>
            </w:r>
            <w:r>
              <w:br/>
            </w:r>
            <w:r>
              <w:rPr>
                <w:rFonts w:ascii="Times New Roman"/>
                <w:b w:val="false"/>
                <w:i w:val="false"/>
                <w:color w:val="000000"/>
                <w:sz w:val="20"/>
              </w:rPr>
              <w:t>
0105013 Бастауыш білім беру мұғалімі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гуманитарлық-техникалық колледжі" ЖШС</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 Радиоэлектроника және байланыс (түрлері бойынша):</w:t>
            </w:r>
            <w:r>
              <w:br/>
            </w:r>
            <w:r>
              <w:rPr>
                <w:rFonts w:ascii="Times New Roman"/>
                <w:b w:val="false"/>
                <w:i w:val="false"/>
                <w:color w:val="000000"/>
                <w:sz w:val="20"/>
              </w:rPr>
              <w:t>
1306093 Байланыс технигі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 одағының Павлодар экономикалық колледжі" ББМ</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 Маркетинг (салалары бойынша):</w:t>
            </w:r>
            <w:r>
              <w:br/>
            </w:r>
            <w:r>
              <w:rPr>
                <w:rFonts w:ascii="Times New Roman"/>
                <w:b w:val="false"/>
                <w:i w:val="false"/>
                <w:color w:val="000000"/>
                <w:sz w:val="20"/>
              </w:rPr>
              <w:t>
0513053 Маркетолог</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Есептеу техникасы және бағдарламалық қамтамасыз ету (түрлері бойынша):</w:t>
            </w:r>
            <w:r>
              <w:br/>
            </w:r>
            <w:r>
              <w:rPr>
                <w:rFonts w:ascii="Times New Roman"/>
                <w:b w:val="false"/>
                <w:i w:val="false"/>
                <w:color w:val="000000"/>
                <w:sz w:val="20"/>
              </w:rPr>
              <w:t>
1304043 Техник-программист</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 академикасының атындағы инженерлік-техникалық институтының Екібастұз колледжі" МЕМ</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 Электр станциялары мен желілерінің электр жабдықтары (түрлері бойынша):</w:t>
            </w:r>
            <w:r>
              <w:br/>
            </w:r>
            <w:r>
              <w:rPr>
                <w:rFonts w:ascii="Times New Roman"/>
                <w:b w:val="false"/>
                <w:i w:val="false"/>
                <w:color w:val="000000"/>
                <w:sz w:val="20"/>
              </w:rPr>
              <w:t>
0901043 Техник-электрик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0907000 Техникалық жылу жабдықтары және жылумен қамтамасыз ету жүйелері (түрлері бойынша):</w:t>
            </w:r>
            <w:r>
              <w:br/>
            </w:r>
            <w:r>
              <w:rPr>
                <w:rFonts w:ascii="Times New Roman"/>
                <w:b w:val="false"/>
                <w:i w:val="false"/>
                <w:color w:val="000000"/>
                <w:sz w:val="20"/>
              </w:rPr>
              <w:t>
0907033 Техник-теплотехник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r>
              <w:br/>
            </w:r>
            <w:r>
              <w:rPr>
                <w:rFonts w:ascii="Times New Roman"/>
                <w:b w:val="false"/>
                <w:i w:val="false"/>
                <w:color w:val="000000"/>
                <w:sz w:val="20"/>
              </w:rPr>
              <w:t>
1201123 Техник-механик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"Павлодарлық көркемсурет колледжі" ББМ</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 Дизайн (бейін бойынша):</w:t>
            </w:r>
            <w:r>
              <w:br/>
            </w:r>
            <w:r>
              <w:rPr>
                <w:rFonts w:ascii="Times New Roman"/>
                <w:b w:val="false"/>
                <w:i w:val="false"/>
                <w:color w:val="000000"/>
                <w:sz w:val="20"/>
              </w:rPr>
              <w:t>
0402013 Дизайнер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КЕББМ "Павлодарлық гуманитарлық колледжі"</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 Кәсіптік білім беру (салалар бойынша):</w:t>
            </w:r>
            <w:r>
              <w:br/>
            </w:r>
            <w:r>
              <w:rPr>
                <w:rFonts w:ascii="Times New Roman"/>
                <w:b w:val="false"/>
                <w:i w:val="false"/>
                <w:color w:val="000000"/>
                <w:sz w:val="20"/>
              </w:rPr>
              <w:t>
0104013 Өнеркәсіптік оқыту шебері, техник (барлық аталымдар бойынша)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техника-экономикалық колледжі" мекемесі</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r>
              <w:br/>
            </w:r>
            <w:r>
              <w:rPr>
                <w:rFonts w:ascii="Times New Roman"/>
                <w:b w:val="false"/>
                <w:i w:val="false"/>
                <w:color w:val="000000"/>
                <w:sz w:val="20"/>
              </w:rPr>
              <w:t>
1201123 Техник-механик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мұнайгаз колледжі" мекемесі</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0802000 Мұнай-газ құбырлары мен қоймаларын салу және пайдалану:</w:t>
            </w:r>
            <w:r>
              <w:br/>
            </w:r>
            <w:r>
              <w:rPr>
                <w:rFonts w:ascii="Times New Roman"/>
                <w:b w:val="false"/>
                <w:i w:val="false"/>
                <w:color w:val="000000"/>
                <w:sz w:val="20"/>
              </w:rPr>
              <w:t>
0802043 Техник-механик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0805000 Мұнай мен газды тасымалдау және сақтау:</w:t>
            </w:r>
            <w:r>
              <w:br/>
            </w:r>
            <w:r>
              <w:rPr>
                <w:rFonts w:ascii="Times New Roman"/>
                <w:b w:val="false"/>
                <w:i w:val="false"/>
                <w:color w:val="000000"/>
                <w:sz w:val="20"/>
              </w:rPr>
              <w:t>
0805023 Техник-технолог</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0808000 Мұнай, газ өңдеу және химия өнеркәсібінің жабдықтарына техникалық қызмет көрсету және жөндеу (түрлері бойынша):</w:t>
            </w:r>
            <w:r>
              <w:br/>
            </w:r>
            <w:r>
              <w:rPr>
                <w:rFonts w:ascii="Times New Roman"/>
                <w:b w:val="false"/>
                <w:i w:val="false"/>
                <w:color w:val="000000"/>
                <w:sz w:val="20"/>
              </w:rPr>
              <w:t>
0808033 Техник-механик</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аббревиатуралардың мағынасын ашу:</w:t>
      </w:r>
    </w:p>
    <w:p>
      <w:pPr>
        <w:spacing w:after="0"/>
        <w:ind w:left="0"/>
        <w:jc w:val="both"/>
      </w:pPr>
      <w:r>
        <w:rPr>
          <w:rFonts w:ascii="Times New Roman"/>
          <w:b w:val="false"/>
          <w:i w:val="false"/>
          <w:color w:val="000000"/>
          <w:sz w:val="28"/>
        </w:rPr>
        <w:t>
      КМҚК - коммуналдық мемлекеттік қазыналық кәсіпорын;</w:t>
      </w:r>
    </w:p>
    <w:p>
      <w:pPr>
        <w:spacing w:after="0"/>
        <w:ind w:left="0"/>
        <w:jc w:val="both"/>
      </w:pPr>
      <w:r>
        <w:rPr>
          <w:rFonts w:ascii="Times New Roman"/>
          <w:b w:val="false"/>
          <w:i w:val="false"/>
          <w:color w:val="000000"/>
          <w:sz w:val="28"/>
        </w:rPr>
        <w:t>
      ШЖҚ КМК - шаруашылық жүргізу құқығындағы коммуналдық мемлекеттік кәсіпорын;</w:t>
      </w:r>
    </w:p>
    <w:p>
      <w:pPr>
        <w:spacing w:after="0"/>
        <w:ind w:left="0"/>
        <w:jc w:val="both"/>
      </w:pPr>
      <w:r>
        <w:rPr>
          <w:rFonts w:ascii="Times New Roman"/>
          <w:b w:val="false"/>
          <w:i w:val="false"/>
          <w:color w:val="000000"/>
          <w:sz w:val="28"/>
        </w:rPr>
        <w:t>
      ШЖҚ РМК - шаруашылық жүргізу құқығындағы республикалық мемлекеттік кәсіпорын;</w:t>
      </w:r>
    </w:p>
    <w:p>
      <w:pPr>
        <w:spacing w:after="0"/>
        <w:ind w:left="0"/>
        <w:jc w:val="both"/>
      </w:pPr>
      <w:r>
        <w:rPr>
          <w:rFonts w:ascii="Times New Roman"/>
          <w:b w:val="false"/>
          <w:i w:val="false"/>
          <w:color w:val="000000"/>
          <w:sz w:val="28"/>
        </w:rPr>
        <w:t>
      ЖШС - жауапкершілігі шектеулі серіктестігі;</w:t>
      </w:r>
    </w:p>
    <w:p>
      <w:pPr>
        <w:spacing w:after="0"/>
        <w:ind w:left="0"/>
        <w:jc w:val="both"/>
      </w:pPr>
      <w:r>
        <w:rPr>
          <w:rFonts w:ascii="Times New Roman"/>
          <w:b w:val="false"/>
          <w:i w:val="false"/>
          <w:color w:val="000000"/>
          <w:sz w:val="28"/>
        </w:rPr>
        <w:t>
      ББҰЖМ- білім беру ұйымы жеке мекемесі;</w:t>
      </w:r>
    </w:p>
    <w:p>
      <w:pPr>
        <w:spacing w:after="0"/>
        <w:ind w:left="0"/>
        <w:jc w:val="both"/>
      </w:pPr>
      <w:r>
        <w:rPr>
          <w:rFonts w:ascii="Times New Roman"/>
          <w:b w:val="false"/>
          <w:i w:val="false"/>
          <w:color w:val="000000"/>
          <w:sz w:val="28"/>
        </w:rPr>
        <w:t>
      КЕББМ - коммерциялық емес білім беру мекемесі;</w:t>
      </w:r>
    </w:p>
    <w:p>
      <w:pPr>
        <w:spacing w:after="0"/>
        <w:ind w:left="0"/>
        <w:jc w:val="both"/>
      </w:pPr>
      <w:r>
        <w:rPr>
          <w:rFonts w:ascii="Times New Roman"/>
          <w:b w:val="false"/>
          <w:i w:val="false"/>
          <w:color w:val="000000"/>
          <w:sz w:val="28"/>
        </w:rPr>
        <w:t>
      МЕМ – мемлекеттік емес мекемесі;</w:t>
      </w:r>
    </w:p>
    <w:p>
      <w:pPr>
        <w:spacing w:after="0"/>
        <w:ind w:left="0"/>
        <w:jc w:val="both"/>
      </w:pPr>
      <w:r>
        <w:rPr>
          <w:rFonts w:ascii="Times New Roman"/>
          <w:b w:val="false"/>
          <w:i w:val="false"/>
          <w:color w:val="000000"/>
          <w:sz w:val="28"/>
        </w:rPr>
        <w:t>
      ББҰМ - білім беру ұйым мекемесі;</w:t>
      </w:r>
    </w:p>
    <w:p>
      <w:pPr>
        <w:spacing w:after="0"/>
        <w:ind w:left="0"/>
        <w:jc w:val="both"/>
      </w:pPr>
      <w:r>
        <w:rPr>
          <w:rFonts w:ascii="Times New Roman"/>
          <w:b w:val="false"/>
          <w:i w:val="false"/>
          <w:color w:val="000000"/>
          <w:sz w:val="28"/>
        </w:rPr>
        <w:t>
      ББМ - білім беру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