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8324" w14:textId="4ea8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31 шілдедегі № 225/4 қаулысы. Павлодар облысының Әділет департаментінде 2017 жылғы 15 тамызда № 5597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Павлодар облысы әкімдігінің кейбір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Павлодар облысы әкімдігінің 2016 жылғы 25 тамыздағы "Субсидияланатын тұқымдарды сатып алудың (пайдаланудың) нормалары мен шекті бағаларын бекіту туралы" № 264/6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5232 болып тіркелген, 2016 жылғы 20 қыркүйекте "Звезда Прииртышья", "Сарыарқа самалы" газеттерінде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Павлодар облысы әкімдігінің 2016 жылғы 5 желтоқсандағы "Павлодар облысы әкімдігінің 2016 жылғы 25 тамыздағы "Субсидияланатын тұқымдарды сатып алудың (пайдаланудың) нормалары мен шекті бағаларын бекіту туралы" № 264/6 қаулысына толықтыру енгізу туралы" № 358/8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5292 болып тіркелген, 2016 жылғы 27 желтоқсанда "Звезда Прииртышья", "Сарыарқа самалы" газеттерінде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"Павлодар облысының ауыл шаруашылығы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Б.Қ. Қасеновке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