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de95" w14:textId="881d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25 тамыздағы № 137/15 шешімі. Павлодар облысының Әділет департаментінде 2017 жылғы 31 тамызда № 5615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"Регион.КZ" газетінің 2016 жылғы 30 желтоқсандағы № 52 санында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"142046102" сандары "142070804"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"2079697" сандары "2104399"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"142408414" сандары "142301137"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"773042" сандары "2905021"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"3749599" сандары "5881578"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"-1541614" сандары "-3541614"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"1541614" сандары "3541614"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"76562" сандары "71815"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"4073689" сандары "3791090"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"2234082" сандары "2147730"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"191100" сандары "256968"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"110260" сандары "130260"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"385693" сандары "253714"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"3106111" сандары "3173962"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"441795 мың теңге – мәдениет саласындағы ағымдағы және күрделі сипаттағы шығыстарға;";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"77537" сандары "130045"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"61309" сандары "53300"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"32387" сандары "22899"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"150000" сандары "142160"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"767924" сандары "766484"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"403870" сандары "348814"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"467863" сандары "422863"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"453303" сандары "451217"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"222297" сандары "218137"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"2225615" сандары "1776117"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"995739" сандары "851088"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"671666" сандары "699804"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"2252362" сандары "2607398"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"367611" сандары "99399"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"1708589" сандары "3708589"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ХV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142 070 804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925"/>
        <w:gridCol w:w="926"/>
        <w:gridCol w:w="6454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142 301 137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3 284 199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4 438 860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16 093 292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5 003 128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6 825 859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6 177 808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17 874 940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4 019 747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3 987 513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3 049 175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1 525 184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22 313 296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7 280 935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7 254 749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3 916 132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14 430 051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10 133 823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9 984 669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4 296 228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3 978 861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3 480 538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14 006 994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12 464 799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2 733 145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10 824 379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ХV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 cессия)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бюджеттің атқарылу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815"/>
        <w:gridCol w:w="1718"/>
        <w:gridCol w:w="1718"/>
        <w:gridCol w:w="67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ұстау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бағдарламалары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