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179e" w14:textId="b201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3 шілдедегі "Павлодар облысының құрылыс, жолаушылар көлігі және автомобиль жолдары басқармасы" мемлекеттік мекемесі көрсететін мемлекеттік қызметтер регламенттерін бекіту туралы" № 193/6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22 қыркүйектегі № 285/5 қаулысы. Павлодар облысының Әділет департаментінде 2017 жылғы 16 қазанда № 5641 болып тіркелді. Күші жойылды - Павлодар облыстық әкімдігінің 2020 жылғы 27 қазандағы № 223/5 (алғашқы ресми жариялаған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27.10.2020 № 223/5 (алғашқы ресми жариялаған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3 шілдедегі "Павлодар облысының құрылыс, жолаушылар көлігі және автомобиль жолдары басқармасы" мемлекеттік мекемесі көрсететін мемлекеттік қызметтер регламенттерін бекіту туралы" № 193/6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4659 болып тіркелген, 2015 жылғы 28 тамызда "Регион.kz"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келесі редакцияда жазылсын: "Павлодар облысының жолаушылар көлігі және автомобиль жолдары басқармасы" мемлекеттік мекемесі көрсететін мемлекеттік қызметтер регламенттерін бекіту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"Жолаушыларды облысаралық, қалааралық, ауданаралық (облысішілік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"Өздігінен жүретін шағын көлемдi кемелердi жүргізу құқығына куәлiктер беру" мемлекеттік көрсетілетін қызметтер регламенттерінің 1-тармағында "Павлодар облысының құрылыс, жолаушылар көлігі және автомобиль жолдары басқармасы" сөздері "Павлодар облысының жолаушылар көлігі және автомобиль жолдары басқармасы" сөздерімен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жолаушылар көлігі және автомобиль жолдары басқармасы" мемлекеттік мекемесі заңнамамен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