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97d2d" w14:textId="9497d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Павлодар облыстық әкімдігінің 2017 жылғы 16 қарашадағы № 359/6 қаулысы. Павлодар облысының Әділет департаментінде 2017 жылғы 27 қарашада № 5706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Павлодар облысы әкімдігінің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"Павлодар облысы әкімінің аппараты"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 аппаратының басшысы Р.Қ. Оразғұловқа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 "16" қарашадағы</w:t>
            </w:r>
            <w:r>
              <w:br/>
            </w:r>
            <w:r>
              <w:rPr>
                <w:rFonts w:ascii="Times New Roman"/>
                <w:b w:val="false"/>
                <w:i w:val="false"/>
                <w:color w:val="000000"/>
                <w:sz w:val="20"/>
              </w:rPr>
              <w:t>№ 359/6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Павлодар облысы әкімдігінің күші жойылған</w:t>
      </w:r>
      <w:r>
        <w:br/>
      </w:r>
      <w:r>
        <w:rPr>
          <w:rFonts w:ascii="Times New Roman"/>
          <w:b/>
          <w:i w:val="false"/>
          <w:color w:val="000000"/>
        </w:rPr>
        <w:t>кейбір қаулыларының тізбесі</w:t>
      </w:r>
    </w:p>
    <w:bookmarkEnd w:id="5"/>
    <w:bookmarkStart w:name="z8" w:id="6"/>
    <w:p>
      <w:pPr>
        <w:spacing w:after="0"/>
        <w:ind w:left="0"/>
        <w:jc w:val="both"/>
      </w:pPr>
      <w:r>
        <w:rPr>
          <w:rFonts w:ascii="Times New Roman"/>
          <w:b w:val="false"/>
          <w:i w:val="false"/>
          <w:color w:val="000000"/>
          <w:sz w:val="28"/>
        </w:rPr>
        <w:t xml:space="preserve">
      1. Павлодар облысы әкімдігінің 2014 жылғы 26 тамыздағы "Павлодар облысы әкімінің аппараты" мемлекеттік мекемесі туралы ережені бекіту туралы" № 277/8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4003 болып тіркелген, 2014 жылғы 13 қыркүйекте "Сарыарқа самалы", "Звезда Прииртышья" газеттерінде жарияланған).</w:t>
      </w:r>
    </w:p>
    <w:bookmarkEnd w:id="6"/>
    <w:bookmarkStart w:name="z9" w:id="7"/>
    <w:p>
      <w:pPr>
        <w:spacing w:after="0"/>
        <w:ind w:left="0"/>
        <w:jc w:val="both"/>
      </w:pPr>
      <w:r>
        <w:rPr>
          <w:rFonts w:ascii="Times New Roman"/>
          <w:b w:val="false"/>
          <w:i w:val="false"/>
          <w:color w:val="000000"/>
          <w:sz w:val="28"/>
        </w:rPr>
        <w:t xml:space="preserve">
      2. Павлодар облысы әкімдігінің 2015 жылғы 7 шілдедегі "Павлодар облысы әкімдігінің 2014 жылғы 26 тамыздағы "Павлодар облысы әкімінің аппараты" мемлекеттік мекемесі туралы ережені бекіту туралы" № 277/8 қаулысына толықтыру енгізу туралы" № 199/7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4625 болып тіркелген, 2015 жылғы 4 тамызда "Сарыарқа самалы", "Звезда Прииртышья" газеттерінде жарияланған).</w:t>
      </w:r>
    </w:p>
    <w:bookmarkEnd w:id="7"/>
    <w:bookmarkStart w:name="z10" w:id="8"/>
    <w:p>
      <w:pPr>
        <w:spacing w:after="0"/>
        <w:ind w:left="0"/>
        <w:jc w:val="both"/>
      </w:pPr>
      <w:r>
        <w:rPr>
          <w:rFonts w:ascii="Times New Roman"/>
          <w:b w:val="false"/>
          <w:i w:val="false"/>
          <w:color w:val="000000"/>
          <w:sz w:val="28"/>
        </w:rPr>
        <w:t xml:space="preserve">
      3. Павлодар облысы әкімдігінің 2016 жылғы 2 ақпандағы "Павлодар облысы әкімдігінің 2014 жылғы 26 тамыздағы "Павлодар облысы әкімінің аппараты" мемлекеттік мекемесі туралы ережені бекіту туралы" № 277/8 қаулысына өзгерістер мен толықтырулар енгізу туралы" № 31/1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4952 болып тіркелген, 2016 жылғы 17 наурызда "Сарыарқа самалы" газетінде, 2016 жылғы 12 наурызда "Звезда Прииртышья" газетінде жарияланған).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