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4cd89" w14:textId="ca4cd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Павлодар облыстық әкімдігінің 2017 жылғы 14 қарашадағы № 354/6 қаулысы. Павлодар облысының Әділет департаментінде 2017 жылғы 29 қарашада № 5711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Павлодар облысы әкімдігінің кейбір қаулыларының күші жойылды деп танылсын:</w:t>
      </w:r>
    </w:p>
    <w:bookmarkEnd w:id="1"/>
    <w:bookmarkStart w:name="z3" w:id="2"/>
    <w:p>
      <w:pPr>
        <w:spacing w:after="0"/>
        <w:ind w:left="0"/>
        <w:jc w:val="both"/>
      </w:pPr>
      <w:r>
        <w:rPr>
          <w:rFonts w:ascii="Times New Roman"/>
          <w:b w:val="false"/>
          <w:i w:val="false"/>
          <w:color w:val="000000"/>
          <w:sz w:val="28"/>
        </w:rPr>
        <w:t xml:space="preserve">
      1) Павлодар облысы әкімдігінің 2015 жылғы 27 наурыздағы "Павлодар облысының дене тәрбиесі және спорт басқармасы" мемлекеттік мекемесі туралы ережені бекіту туралы" № 83/3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4451 болып тіркелген, 2015 жылғы 15 мамырда "Регион.kz" газетінде жарияланған);</w:t>
      </w:r>
    </w:p>
    <w:bookmarkEnd w:id="2"/>
    <w:bookmarkStart w:name="z4" w:id="3"/>
    <w:p>
      <w:pPr>
        <w:spacing w:after="0"/>
        <w:ind w:left="0"/>
        <w:jc w:val="both"/>
      </w:pPr>
      <w:r>
        <w:rPr>
          <w:rFonts w:ascii="Times New Roman"/>
          <w:b w:val="false"/>
          <w:i w:val="false"/>
          <w:color w:val="000000"/>
          <w:sz w:val="28"/>
        </w:rPr>
        <w:t xml:space="preserve">
      2) Павлодар облысы әкімдігінің 2016 жылғы 7 сәуірдегі "Павлодар облысы әкімдігінің 2015 жылғы 27 наурыздағы "Павлодар облысының дене тәрбиесі және спорт басқармасы" мемлекеттік мекемесі туралы ережені бекіту туралы" № 83/3 қаулысына өзгеріс енгізу туралы" № 119/3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5071 болып тіркелген, 2016 жылғы 26 сәуірде "Сарыарқа самалы", "Звезда Прииртышья" газеттерінде жарияланған).</w:t>
      </w:r>
    </w:p>
    <w:bookmarkEnd w:id="3"/>
    <w:bookmarkStart w:name="z5" w:id="4"/>
    <w:p>
      <w:pPr>
        <w:spacing w:after="0"/>
        <w:ind w:left="0"/>
        <w:jc w:val="both"/>
      </w:pPr>
      <w:r>
        <w:rPr>
          <w:rFonts w:ascii="Times New Roman"/>
          <w:b w:val="false"/>
          <w:i w:val="false"/>
          <w:color w:val="000000"/>
          <w:sz w:val="28"/>
        </w:rPr>
        <w:t>
      2. "Павлодар облысының дене тәрбиесі және спорт басқармасы" мемлекеттік мекемесі заңнамамен белгіленген тәртіпте:</w:t>
      </w:r>
    </w:p>
    <w:bookmarkEnd w:id="4"/>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күннен бастап күнтізбелік он күн ішінде оның қазақ және орыс тілдерінде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6" w:id="5"/>
    <w:p>
      <w:pPr>
        <w:spacing w:after="0"/>
        <w:ind w:left="0"/>
        <w:jc w:val="both"/>
      </w:pPr>
      <w:r>
        <w:rPr>
          <w:rFonts w:ascii="Times New Roman"/>
          <w:b w:val="false"/>
          <w:i w:val="false"/>
          <w:color w:val="000000"/>
          <w:sz w:val="28"/>
        </w:rPr>
        <w:t>
      3. Осы қаулының орындалуын бақылау облыс әкімінің орынбасары М.М. Бегентаевқа жүктелсін.</w:t>
      </w:r>
    </w:p>
    <w:bookmarkEnd w:id="5"/>
    <w:bookmarkStart w:name="z7"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