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a034b" w14:textId="e5a03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әкімдігінің 2016 жылғы 25 ақпандағы "Павлодар облысының индустриялық-инновациялық даму басқармасы" мемлекеттік мекемесі туралы ережені бекіту туралы" № 67/2 қаулысының күші жойылды деп тану туралы</w:t>
      </w:r>
    </w:p>
    <w:p>
      <w:pPr>
        <w:spacing w:after="0"/>
        <w:ind w:left="0"/>
        <w:jc w:val="both"/>
      </w:pPr>
      <w:r>
        <w:rPr>
          <w:rFonts w:ascii="Times New Roman"/>
          <w:b w:val="false"/>
          <w:i w:val="false"/>
          <w:color w:val="000000"/>
          <w:sz w:val="28"/>
        </w:rPr>
        <w:t>Павлодар облыстық әкімдігінің 2017 жылғы 15 қарашадағы № 355/6 қаулысы. Павлодар облысының Әділет департаментінде 2017 жылғы 29 қарашада № 5712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2016 жылғы 6 сәуірдегі "Құқықтық актілер туралы" Заңының 46-бабы </w:t>
      </w:r>
      <w:r>
        <w:rPr>
          <w:rFonts w:ascii="Times New Roman"/>
          <w:b w:val="false"/>
          <w:i w:val="false"/>
          <w:color w:val="000000"/>
          <w:sz w:val="28"/>
        </w:rPr>
        <w:t>2-тармағының</w:t>
      </w:r>
      <w:r>
        <w:rPr>
          <w:rFonts w:ascii="Times New Roman"/>
          <w:b w:val="false"/>
          <w:i w:val="false"/>
          <w:color w:val="000000"/>
          <w:sz w:val="28"/>
        </w:rPr>
        <w:t xml:space="preserve"> 4) тармақшасына сәйкес Павлодар облысының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Павлодар облысы әкімдігінің 2016 жылғы 25 ақпандағы "Павлодар облысының индустриялық-инновациялық даму басқармасы" мемлекеттік мекемесі туралы ережені бекіту туралы" № 67/2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4979 болып тіркелген, 2016 жылғы 18 наурызда "Регион.кz" газетінде жарияланған) күші жойылды деп танылсын.</w:t>
      </w:r>
    </w:p>
    <w:bookmarkEnd w:id="1"/>
    <w:bookmarkStart w:name="z3" w:id="2"/>
    <w:p>
      <w:pPr>
        <w:spacing w:after="0"/>
        <w:ind w:left="0"/>
        <w:jc w:val="both"/>
      </w:pPr>
      <w:r>
        <w:rPr>
          <w:rFonts w:ascii="Times New Roman"/>
          <w:b w:val="false"/>
          <w:i w:val="false"/>
          <w:color w:val="000000"/>
          <w:sz w:val="28"/>
        </w:rPr>
        <w:t>
      2. "Павлодар облысының индустриялық-инновациялық даму басқармасы" мемлекеттік мекемесі заңнамада белгіленген тәртіпте:</w:t>
      </w:r>
    </w:p>
    <w:bookmarkEnd w:id="2"/>
    <w:p>
      <w:pPr>
        <w:spacing w:after="0"/>
        <w:ind w:left="0"/>
        <w:jc w:val="both"/>
      </w:pPr>
      <w:r>
        <w:rPr>
          <w:rFonts w:ascii="Times New Roman"/>
          <w:b w:val="false"/>
          <w:i w:val="false"/>
          <w:color w:val="000000"/>
          <w:sz w:val="28"/>
        </w:rPr>
        <w:t>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осы қаулы мемлекеттік тіркелген күнінен бастап күнтізбелік он күн ішінде оның қазақ және орыс тілдеріндегі көшірмелерін қағаз және электрондық түрде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осы қаулының Павлодар облысы әкімдігінің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облыс әкімінің жетекшілік ететін орынбасарына жүктелсін.</w:t>
      </w:r>
    </w:p>
    <w:bookmarkEnd w:id="3"/>
    <w:bookmarkStart w:name="z5" w:id="4"/>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Бақауов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