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3ccd" w14:textId="c243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2017 жылғы 24 наурыздағы "2017 жылғы агроөнеркәсіптік кешені саласындағы кейбір мәселелер туралы" № 64/2 қаулысына өзгерістер мен толықтырулар енгізу туралы</w:t>
      </w:r>
    </w:p>
    <w:p>
      <w:pPr>
        <w:spacing w:after="0"/>
        <w:ind w:left="0"/>
        <w:jc w:val="both"/>
      </w:pPr>
      <w:r>
        <w:rPr>
          <w:rFonts w:ascii="Times New Roman"/>
          <w:b w:val="false"/>
          <w:i w:val="false"/>
          <w:color w:val="000000"/>
          <w:sz w:val="28"/>
        </w:rPr>
        <w:t>Павлодар облыстық әкімдігінің 2017 жылғы 6 желтоқсандағы № 394/6 қаулысы. Павлодар облысының Әділет департаментінде 2017 жылғы 08 желтоқсанда № 5724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11-бабы </w:t>
      </w:r>
      <w:r>
        <w:rPr>
          <w:rFonts w:ascii="Times New Roman"/>
          <w:b w:val="false"/>
          <w:i w:val="false"/>
          <w:color w:val="000000"/>
          <w:sz w:val="28"/>
        </w:rPr>
        <w:t>2-тармағының</w:t>
      </w:r>
      <w:r>
        <w:rPr>
          <w:rFonts w:ascii="Times New Roman"/>
          <w:b w:val="false"/>
          <w:i w:val="false"/>
          <w:color w:val="000000"/>
          <w:sz w:val="28"/>
        </w:rPr>
        <w:t xml:space="preserve"> 4), 7) тармақшаларына, Қазақстан Республикасы Премьер-Министрінің орынбасары - Қазақстан Республикасы Ауыл шаруашылығы министрінің 2017 жылғы 27 қаңтардағы № 30 </w:t>
      </w:r>
      <w:r>
        <w:rPr>
          <w:rFonts w:ascii="Times New Roman"/>
          <w:b w:val="false"/>
          <w:i w:val="false"/>
          <w:color w:val="000000"/>
          <w:sz w:val="28"/>
        </w:rPr>
        <w:t>бұйрығымен</w:t>
      </w:r>
      <w:r>
        <w:rPr>
          <w:rFonts w:ascii="Times New Roman"/>
          <w:b w:val="false"/>
          <w:i w:val="false"/>
          <w:color w:val="000000"/>
          <w:sz w:val="28"/>
        </w:rPr>
        <w:t xml:space="preserve"> бекітілген Асыл тұқымды мал шаруашылығын дамытуды, мал шаруашылығының өнімділігін және өнім сапасын арттыруды субсидиялау қағидаларына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2017 жылғы 24 наурыздағы "2017 жылғы агроөнеркәсіптік кешені саласындағы кейбір мәселелер туралы" № 64/2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5430 болып тіркелген, 2017 жылғы 31 наурызда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осы қаулының 1-қосымшасына сәйкес асыл тұқымды мал шаруашылығын дамытуды, мал шаруашылығының өнімділігін және өнім сапасын арттыруды субсидиялау бағыттары бойынша 2017 жылға арналған жергілікті бюджеттен субсидиялар көлемдері;</w:t>
      </w:r>
    </w:p>
    <w:p>
      <w:pPr>
        <w:spacing w:after="0"/>
        <w:ind w:left="0"/>
        <w:jc w:val="both"/>
      </w:pPr>
      <w:r>
        <w:rPr>
          <w:rFonts w:ascii="Times New Roman"/>
          <w:b w:val="false"/>
          <w:i w:val="false"/>
          <w:color w:val="000000"/>
          <w:sz w:val="28"/>
        </w:rPr>
        <w:t>
      2) осы қаулының 2-қосымшасына сәйкес жеке қосалқы шаруашылықтарда және ауыл шаруашылығы кооперативтерінде ірі қара малдың аналық басын қолдан ұрықтандыру бойынша шығындарды 100%-ға дейін өтеуге 2017 жылға арналған субсидиялау нормативі;</w:t>
      </w:r>
    </w:p>
    <w:p>
      <w:pPr>
        <w:spacing w:after="0"/>
        <w:ind w:left="0"/>
        <w:jc w:val="both"/>
      </w:pPr>
      <w:r>
        <w:rPr>
          <w:rFonts w:ascii="Times New Roman"/>
          <w:b w:val="false"/>
          <w:i w:val="false"/>
          <w:color w:val="000000"/>
          <w:sz w:val="28"/>
        </w:rPr>
        <w:t>
      3) осы қаулының 3-қосымшасына сәйкес бие сүтін өндіру және қайта өндеу құнын арзандату, оның ішінде ауыл шаруашылығы кооперативтері үшін 2017 жылға арналған субсидиялау нормативі;</w:t>
      </w:r>
    </w:p>
    <w:p>
      <w:pPr>
        <w:spacing w:after="0"/>
        <w:ind w:left="0"/>
        <w:jc w:val="both"/>
      </w:pPr>
      <w:r>
        <w:rPr>
          <w:rFonts w:ascii="Times New Roman"/>
          <w:b w:val="false"/>
          <w:i w:val="false"/>
          <w:color w:val="000000"/>
          <w:sz w:val="28"/>
        </w:rPr>
        <w:t>
      4) осы қаулының 4-қосымшасына сәйкес жылқы етін өндіру құнын арзандату үшін 2017 жылға арналған субсидиялау нормативі;</w:t>
      </w:r>
    </w:p>
    <w:p>
      <w:pPr>
        <w:spacing w:after="0"/>
        <w:ind w:left="0"/>
        <w:jc w:val="both"/>
      </w:pPr>
      <w:r>
        <w:rPr>
          <w:rFonts w:ascii="Times New Roman"/>
          <w:b w:val="false"/>
          <w:i w:val="false"/>
          <w:color w:val="000000"/>
          <w:sz w:val="28"/>
        </w:rPr>
        <w:t>
      5) осы қаулының 5-қосымшасына сәйкес ешкі сүтін өндіру және қайта өңдеу құнын арзандату, оның ішінде ауыл шаруашылығы кооперативтері үшін 2017 жылға арналған субсидиялау нормативі;</w:t>
      </w:r>
    </w:p>
    <w:p>
      <w:pPr>
        <w:spacing w:after="0"/>
        <w:ind w:left="0"/>
        <w:jc w:val="both"/>
      </w:pPr>
      <w:r>
        <w:rPr>
          <w:rFonts w:ascii="Times New Roman"/>
          <w:b w:val="false"/>
          <w:i w:val="false"/>
          <w:color w:val="000000"/>
          <w:sz w:val="28"/>
        </w:rPr>
        <w:t>
      6) осы қаулының 6-қосымшасына сәйкес бал ара ұясымен селекциялық және асыл тұқымдық жұмыс жүргізу үшін 2017 жылға арналған субсидиялау нормативі;</w:t>
      </w:r>
    </w:p>
    <w:p>
      <w:pPr>
        <w:spacing w:after="0"/>
        <w:ind w:left="0"/>
        <w:jc w:val="both"/>
      </w:pPr>
      <w:r>
        <w:rPr>
          <w:rFonts w:ascii="Times New Roman"/>
          <w:b w:val="false"/>
          <w:i w:val="false"/>
          <w:color w:val="000000"/>
          <w:sz w:val="28"/>
        </w:rPr>
        <w:t>
      7) осы қаулының 7-қосымшасына сәйкес асыл тұқымды мал шаруашылығын дамытуды, мал шаруашылығының өнімділігін және өнім сапасын арттыруды субсидиялау бағыттары бойынша 2017 жылға арналған республикалық бюджеттен субсидиялар көлемдері;</w:t>
      </w:r>
    </w:p>
    <w:p>
      <w:pPr>
        <w:spacing w:after="0"/>
        <w:ind w:left="0"/>
        <w:jc w:val="both"/>
      </w:pPr>
      <w:r>
        <w:rPr>
          <w:rFonts w:ascii="Times New Roman"/>
          <w:b w:val="false"/>
          <w:i w:val="false"/>
          <w:color w:val="000000"/>
          <w:sz w:val="28"/>
        </w:rPr>
        <w:t>
      8) осы қаулының 8-қосымшасына сәйкес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 бойынша көрсетілетін қызметтерді жеткізушілерге қойылатын 2017 жылға арналған өлшемдер мен талаптар бекітілсін.";</w:t>
      </w:r>
    </w:p>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-қосымшасына сәйкес 7, 8-қосымшаларымен толықтырылсын.</w:t>
      </w:r>
    </w:p>
    <w:bookmarkEnd w:id="4"/>
    <w:bookmarkStart w:name="z6" w:id="5"/>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5"/>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3. Осы қаулының орындалуын бақылау облыс әкімінің орынбасары Б. Қ. Қасеновке жүктелсiн.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"6" желтоқсандағы</w:t>
            </w:r>
            <w:r>
              <w:br/>
            </w:r>
            <w:r>
              <w:rPr>
                <w:rFonts w:ascii="Times New Roman"/>
                <w:b w:val="false"/>
                <w:i w:val="false"/>
                <w:color w:val="000000"/>
                <w:sz w:val="20"/>
              </w:rPr>
              <w:t>№ 394/6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"24" наурыздағы</w:t>
            </w:r>
            <w:r>
              <w:br/>
            </w:r>
            <w:r>
              <w:rPr>
                <w:rFonts w:ascii="Times New Roman"/>
                <w:b w:val="false"/>
                <w:i w:val="false"/>
                <w:color w:val="000000"/>
                <w:sz w:val="20"/>
              </w:rPr>
              <w:t>№ 64/2 қаулысына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Асыл тұқымды мал шаруашылығын дамытуды, мал</w:t>
      </w:r>
      <w:r>
        <w:br/>
      </w:r>
      <w:r>
        <w:rPr>
          <w:rFonts w:ascii="Times New Roman"/>
          <w:b/>
          <w:i w:val="false"/>
          <w:color w:val="000000"/>
        </w:rPr>
        <w:t>шаруашылығының өнімділігін және өнім сапасын</w:t>
      </w:r>
      <w:r>
        <w:br/>
      </w:r>
      <w:r>
        <w:rPr>
          <w:rFonts w:ascii="Times New Roman"/>
          <w:b/>
          <w:i w:val="false"/>
          <w:color w:val="000000"/>
        </w:rPr>
        <w:t>арттыруды субсидиялау бағыттары бойынша 2017 жылға</w:t>
      </w:r>
      <w:r>
        <w:br/>
      </w:r>
      <w:r>
        <w:rPr>
          <w:rFonts w:ascii="Times New Roman"/>
          <w:b/>
          <w:i w:val="false"/>
          <w:color w:val="000000"/>
        </w:rPr>
        <w:t>арналған жергілікті бюджеттен субсидиялар көлемдері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1"/>
        <w:gridCol w:w="492"/>
        <w:gridCol w:w="1995"/>
        <w:gridCol w:w="2813"/>
        <w:gridCol w:w="2949"/>
      </w:tblGrid>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нормативтері, 1 бірлік үшін, теңге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 (бас, килограмм, дана)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мың теңге</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селекциялық жұмыс жүргізу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466 930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203 448</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149 860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34 845</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418 350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1 464 379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мен дайындаудың құнын арзандату:</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400 бастан басталатын шаруашылық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18 545 876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463 646,9</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50 бастан басталатын шаруашылық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6 666 730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100 000,950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2 000 801,4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20 008,014</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783 955,864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ұрықтандыруды ұйымдастыру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күтіп-бағу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(бройлер) етін өндіру құнын арзандату</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тоннадан басталатын нақты өндіріс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қойлардың аналық басы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 аналық басы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өндеу құнын арзандату, оның ішінде ауыл шаруашылығы кооперативтері үшін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11 973,540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250 713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23 065,596</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40 519,136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2 641 219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"6" желтоқсандағы</w:t>
            </w:r>
            <w:r>
              <w:br/>
            </w:r>
            <w:r>
              <w:rPr>
                <w:rFonts w:ascii="Times New Roman"/>
                <w:b w:val="false"/>
                <w:i w:val="false"/>
                <w:color w:val="000000"/>
                <w:sz w:val="20"/>
              </w:rPr>
              <w:t>№ 394/6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"24" наурыздағы</w:t>
            </w:r>
            <w:r>
              <w:br/>
            </w:r>
            <w:r>
              <w:rPr>
                <w:rFonts w:ascii="Times New Roman"/>
                <w:b w:val="false"/>
                <w:i w:val="false"/>
                <w:color w:val="000000"/>
                <w:sz w:val="20"/>
              </w:rPr>
              <w:t>№ 64/2 қаулысына</w:t>
            </w:r>
            <w:r>
              <w:br/>
            </w:r>
            <w:r>
              <w:rPr>
                <w:rFonts w:ascii="Times New Roman"/>
                <w:b w:val="false"/>
                <w:i w:val="false"/>
                <w:color w:val="000000"/>
                <w:sz w:val="20"/>
              </w:rPr>
              <w:t>7-қосымша</w:t>
            </w:r>
          </w:p>
        </w:tc>
      </w:tr>
    </w:tbl>
    <w:bookmarkStart w:name="z12" w:id="9"/>
    <w:p>
      <w:pPr>
        <w:spacing w:after="0"/>
        <w:ind w:left="0"/>
        <w:jc w:val="left"/>
      </w:pPr>
      <w:r>
        <w:rPr>
          <w:rFonts w:ascii="Times New Roman"/>
          <w:b/>
          <w:i w:val="false"/>
          <w:color w:val="000000"/>
        </w:rPr>
        <w:t xml:space="preserve"> Асыл тұқымды мал шаруашылығын дамытуды, мал</w:t>
      </w:r>
      <w:r>
        <w:br/>
      </w:r>
      <w:r>
        <w:rPr>
          <w:rFonts w:ascii="Times New Roman"/>
          <w:b/>
          <w:i w:val="false"/>
          <w:color w:val="000000"/>
        </w:rPr>
        <w:t>шаруашылығының өнімділігін және өнім сапасын арттыруды</w:t>
      </w:r>
      <w:r>
        <w:br/>
      </w:r>
      <w:r>
        <w:rPr>
          <w:rFonts w:ascii="Times New Roman"/>
          <w:b/>
          <w:i w:val="false"/>
          <w:color w:val="000000"/>
        </w:rPr>
        <w:t>субсидиялау бағыттары бойынша 2017 жылға арналған</w:t>
      </w:r>
      <w:r>
        <w:br/>
      </w:r>
      <w:r>
        <w:rPr>
          <w:rFonts w:ascii="Times New Roman"/>
          <w:b/>
          <w:i w:val="false"/>
          <w:color w:val="000000"/>
        </w:rPr>
        <w:t>республикалық бюджеттен субсидиялар көлемдері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545"/>
        <w:gridCol w:w="2209"/>
        <w:gridCol w:w="3416"/>
        <w:gridCol w:w="3265"/>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нормативтері, 1 бірлік үшін, теңге</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 (бас, килограмм, дана)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мың теңге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селекциялық жұмыс жүргізу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және ТМД елдерінен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мен дайындаудың құнын арзандату:</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50 бастан басталатын шаруашылық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4 333 333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64 999,995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182 549,995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 шығындарын арзандату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3000 бастан бастап</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күтіп-бағу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(бройлер) етін өндіру құнын арзандату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тоннадан басталатын нақты өндіріс</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1 361 692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68 084,6</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 данадан басталатын нақты өндіріс</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82 272 720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180 999,984</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млн. данадан басталатын нақты өндіріс</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220 999,984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5 189 819,21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518 981,921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518 981,921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 аналық басы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 құнын арзандату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өндіру</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өнімін өндірумен айналысатын ауыл шаруашылығы кооперативтері үшін құрамажем зауыттары өткізген құрамажем құнын арзандату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"6" желтоқсандағы</w:t>
            </w:r>
            <w:r>
              <w:br/>
            </w:r>
            <w:r>
              <w:rPr>
                <w:rFonts w:ascii="Times New Roman"/>
                <w:b w:val="false"/>
                <w:i w:val="false"/>
                <w:color w:val="000000"/>
                <w:sz w:val="20"/>
              </w:rPr>
              <w:t>№ 394/6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"24" наурыздағы</w:t>
            </w:r>
            <w:r>
              <w:br/>
            </w:r>
            <w:r>
              <w:rPr>
                <w:rFonts w:ascii="Times New Roman"/>
                <w:b w:val="false"/>
                <w:i w:val="false"/>
                <w:color w:val="000000"/>
                <w:sz w:val="20"/>
              </w:rPr>
              <w:t>№ 64/2 қаулысына</w:t>
            </w:r>
            <w:r>
              <w:br/>
            </w:r>
            <w:r>
              <w:rPr>
                <w:rFonts w:ascii="Times New Roman"/>
                <w:b w:val="false"/>
                <w:i w:val="false"/>
                <w:color w:val="000000"/>
                <w:sz w:val="20"/>
              </w:rPr>
              <w:t>8-қосымша</w:t>
            </w:r>
          </w:p>
        </w:tc>
      </w:tr>
    </w:tbl>
    <w:bookmarkStart w:name="z14" w:id="10"/>
    <w:p>
      <w:pPr>
        <w:spacing w:after="0"/>
        <w:ind w:left="0"/>
        <w:jc w:val="left"/>
      </w:pPr>
      <w:r>
        <w:rPr>
          <w:rFonts w:ascii="Times New Roman"/>
          <w:b/>
          <w:i w:val="false"/>
          <w:color w:val="000000"/>
        </w:rPr>
        <w:t xml:space="preserve"> Жеке қосалқы шаруашылықтарда және ауыл шаруашылығы</w:t>
      </w:r>
      <w:r>
        <w:br/>
      </w:r>
      <w:r>
        <w:rPr>
          <w:rFonts w:ascii="Times New Roman"/>
          <w:b/>
          <w:i w:val="false"/>
          <w:color w:val="000000"/>
        </w:rPr>
        <w:t>кооперативтерінде сондай-ақ, қойдың қаракөл тұқымдарын</w:t>
      </w:r>
      <w:r>
        <w:br/>
      </w:r>
      <w:r>
        <w:rPr>
          <w:rFonts w:ascii="Times New Roman"/>
          <w:b/>
          <w:i w:val="false"/>
          <w:color w:val="000000"/>
        </w:rPr>
        <w:t>өсірумен айналысатын шаруа (фермер) қожалықтарында ірі қара</w:t>
      </w:r>
      <w:r>
        <w:br/>
      </w:r>
      <w:r>
        <w:rPr>
          <w:rFonts w:ascii="Times New Roman"/>
          <w:b/>
          <w:i w:val="false"/>
          <w:color w:val="000000"/>
        </w:rPr>
        <w:t>малдың аналық басын қолдан ұрықтандыру бойынша көрсетілетін қызметтерді</w:t>
      </w:r>
      <w:r>
        <w:br/>
      </w:r>
      <w:r>
        <w:rPr>
          <w:rFonts w:ascii="Times New Roman"/>
          <w:b/>
          <w:i w:val="false"/>
          <w:color w:val="000000"/>
        </w:rPr>
        <w:t>жеткізушілерге қойылатын 2017 жылға арналған өлшемдер мен талаптар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8"/>
        <w:gridCol w:w="10142"/>
      </w:tblGrid>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мен талаптар</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мерзімі мал асылдандыру инспекциясы саласындағы уәкілетті органнан тізілім бойынша расталуымен ірі қара малды қолдан ұрықтандыруда жұмыс тәжірибесінің болуы</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криоген цистернасы түріндегі арнайы ыдыспен жабдықталған сұйық азотты тасымалдауға арналған жеке меншік құқығында немесе ұзақ мерзімді жалдауда арнайы автокөліктің болуы</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 тұқымдық бұқалардың ұрығын сақтайтын СДС-35 түріндегі арнайы ыдыстың болуы</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тиісті мамандықтар бойынша қызметкерлердің болуы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