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ebd1" w14:textId="bb0e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облыстық әкімдігінің 2017 жылғы 21 қарашадағы № 373/6 қаулысы. Павлодар облысының Әділет департаментінде 2017 жылғы 12 желтоқсанда № 5729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3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кейбір қаулылары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жойылды деп танылсын.</w:t>
      </w:r>
    </w:p>
    <w:bookmarkEnd w:id="1"/>
    <w:bookmarkStart w:name="z3" w:id="2"/>
    <w:p>
      <w:pPr>
        <w:spacing w:after="0"/>
        <w:ind w:left="0"/>
        <w:jc w:val="both"/>
      </w:pPr>
      <w:r>
        <w:rPr>
          <w:rFonts w:ascii="Times New Roman"/>
          <w:b w:val="false"/>
          <w:i w:val="false"/>
          <w:color w:val="000000"/>
          <w:sz w:val="28"/>
        </w:rPr>
        <w:t>
      2. "Павлодар облысының кәсіпкерлік, сауда және туризм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тіліндеріндегі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373/6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 әкімдігінің күші жойылған</w:t>
      </w:r>
      <w:r>
        <w:br/>
      </w:r>
      <w:r>
        <w:rPr>
          <w:rFonts w:ascii="Times New Roman"/>
          <w:b/>
          <w:i w:val="false"/>
          <w:color w:val="000000"/>
        </w:rPr>
        <w:t>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кәсіпкерлік, сауда және туризм басқармасы" мемлекеттік мекемесі туралы ережені бекіту туралы" № 22/2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3709 болып тіркелген, 2014 жылғы 25 ақпанда "Сарыарқа самалы", "Звезда Прииртышья" газеттерінде жарияланған).</w:t>
      </w:r>
    </w:p>
    <w:bookmarkEnd w:id="6"/>
    <w:bookmarkStart w:name="z9" w:id="7"/>
    <w:p>
      <w:pPr>
        <w:spacing w:after="0"/>
        <w:ind w:left="0"/>
        <w:jc w:val="both"/>
      </w:pPr>
      <w:r>
        <w:rPr>
          <w:rFonts w:ascii="Times New Roman"/>
          <w:b w:val="false"/>
          <w:i w:val="false"/>
          <w:color w:val="000000"/>
          <w:sz w:val="28"/>
        </w:rPr>
        <w:t xml:space="preserve">
      2. Павлодар облысы әкімдігінің 2014 жылғы 17 маусымдағы "Павлодар облысы әкімдігінің 2014 жылғы 10 ақпандағы "Павлодар облысының кәсіпкерлік, сауда және туризм басқармасы" мемлекеттік мекемесінің ережесін бекіту туралы" № 22/2 қаулысына өзгеріс енгізу туралы" № 204/6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3891 болып тіркелген, 2014 жылғы 31 шілдеде "Сарыарқа самалы", "Звезда Прииртышья" газеттерінде жарияланған).</w:t>
      </w:r>
    </w:p>
    <w:bookmarkEnd w:id="7"/>
    <w:bookmarkStart w:name="z10" w:id="8"/>
    <w:p>
      <w:pPr>
        <w:spacing w:after="0"/>
        <w:ind w:left="0"/>
        <w:jc w:val="both"/>
      </w:pPr>
      <w:r>
        <w:rPr>
          <w:rFonts w:ascii="Times New Roman"/>
          <w:b w:val="false"/>
          <w:i w:val="false"/>
          <w:color w:val="000000"/>
          <w:sz w:val="28"/>
        </w:rPr>
        <w:t xml:space="preserve">
      3. Павлодар облысы әкімдігінің 2015 жылғы 13 қаңтардағы "Павлодар облысы әкімдігінің 2014 жылғы 10 ақпандағы "Павлодар облысының кәсіпкерлік, сауда және туризм басқармасы" мемлекеттік мекемесі туралы ережені бекіту туралы" № 22/2 қаулысына толықтырулар енгізу туралы" № 10/1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4282 болып тіркелген, 2015 жылғы 13 ақпанда "Регион. kz" газетінде жарияланған).</w:t>
      </w:r>
    </w:p>
    <w:bookmarkEnd w:id="8"/>
    <w:bookmarkStart w:name="z11" w:id="9"/>
    <w:p>
      <w:pPr>
        <w:spacing w:after="0"/>
        <w:ind w:left="0"/>
        <w:jc w:val="both"/>
      </w:pPr>
      <w:r>
        <w:rPr>
          <w:rFonts w:ascii="Times New Roman"/>
          <w:b w:val="false"/>
          <w:i w:val="false"/>
          <w:color w:val="000000"/>
          <w:sz w:val="28"/>
        </w:rPr>
        <w:t xml:space="preserve">
      4. Павлодар облысы әкімдігінің 2015 жылғы 17 қарашадағы "Павлодар облысы әкімдігінің 2014 жылғы 10 ақпандағы "Павлодар облысының кәсіпкерлік, сауда және туризм басқармасы" мемлекеттік мекемесі туралы ережені бекіту туралы" № 22/2 қаулысына өзгерістер енгізу туралы" № 315/11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4844 болып тіркелген, 2015 жылғы 26 желтоқсанда "Сарыарқа самалы", "Звезда Прииртышья" газеттерінде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