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f81e" w14:textId="1bbf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2018 - 2019 жылдарға арналған Павлодар облысының спорттың басым түрлерінің өңірлік тізбесін бекіту туралы</w:t>
      </w:r>
    </w:p>
    <w:p>
      <w:pPr>
        <w:spacing w:after="0"/>
        <w:ind w:left="0"/>
        <w:jc w:val="both"/>
      </w:pPr>
      <w:r>
        <w:rPr>
          <w:rFonts w:ascii="Times New Roman"/>
          <w:b w:val="false"/>
          <w:i w:val="false"/>
          <w:color w:val="000000"/>
          <w:sz w:val="28"/>
        </w:rPr>
        <w:t>Павлодар облыстық әкімдігінің 2017 жылғы 7 желтоқсандағы № 395/6 қаулысы. Павлодар облысының Әділет департаментінде 2017 жылғы 22 желтоқсанда № 5755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3 шілдедегі "Дене шынықтыру және спорт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20-5)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2018 - 2019 жылдарға арналған Павлодар облысының спорттың басым түрлерінің өңірлік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"Павлодар облысының дене тәрбиесі және спорт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xml:space="preserve">
      осы қаулының аумақтық әділет органында мемлекеттік тіркелуін; </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2017 жылғы "05" желтоқсан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"7" желтоқсандағы</w:t>
            </w:r>
            <w:r>
              <w:br/>
            </w:r>
            <w:r>
              <w:rPr>
                <w:rFonts w:ascii="Times New Roman"/>
                <w:b w:val="false"/>
                <w:i w:val="false"/>
                <w:color w:val="000000"/>
                <w:sz w:val="20"/>
              </w:rPr>
              <w:t>№ 395/6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2018 - 2019 жылдарға арналған Павлодар облысының</w:t>
      </w:r>
      <w:r>
        <w:br/>
      </w:r>
      <w:r>
        <w:rPr>
          <w:rFonts w:ascii="Times New Roman"/>
          <w:b/>
          <w:i w:val="false"/>
          <w:color w:val="000000"/>
        </w:rPr>
        <w:t>спорттың басым түрлерінің өңірлік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461"/>
        <w:gridCol w:w="3158"/>
        <w:gridCol w:w="1605"/>
        <w:gridCol w:w="1318"/>
        <w:gridCol w:w="2081"/>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атауы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түрлерінің атауы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түрлерінің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түрлерінің атауы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түрлерінің атауы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түрлерінің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Джиу-джитсу</w:t>
            </w:r>
            <w:r>
              <w:br/>
            </w:r>
            <w:r>
              <w:rPr>
                <w:rFonts w:ascii="Times New Roman"/>
                <w:b w:val="false"/>
                <w:i w:val="false"/>
                <w:color w:val="000000"/>
                <w:sz w:val="20"/>
              </w:rPr>
              <w:t>
Муайтай</w:t>
            </w:r>
            <w:r>
              <w:br/>
            </w:r>
            <w:r>
              <w:rPr>
                <w:rFonts w:ascii="Times New Roman"/>
                <w:b w:val="false"/>
                <w:i w:val="false"/>
                <w:color w:val="000000"/>
                <w:sz w:val="20"/>
              </w:rPr>
              <w:t>
Пауэрлифтинг</w:t>
            </w:r>
            <w:r>
              <w:br/>
            </w:r>
            <w:r>
              <w:rPr>
                <w:rFonts w:ascii="Times New Roman"/>
                <w:b w:val="false"/>
                <w:i w:val="false"/>
                <w:color w:val="000000"/>
                <w:sz w:val="20"/>
              </w:rPr>
              <w:t>
Спорттық акробатика</w:t>
            </w:r>
            <w:r>
              <w:br/>
            </w:r>
            <w:r>
              <w:rPr>
                <w:rFonts w:ascii="Times New Roman"/>
                <w:b w:val="false"/>
                <w:i w:val="false"/>
                <w:color w:val="000000"/>
                <w:sz w:val="20"/>
              </w:rPr>
              <w:t>
Шахмат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r>
              <w:br/>
            </w:r>
            <w:r>
              <w:rPr>
                <w:rFonts w:ascii="Times New Roman"/>
                <w:b w:val="false"/>
                <w:i w:val="false"/>
                <w:color w:val="000000"/>
                <w:sz w:val="20"/>
              </w:rPr>
              <w:t>
Бокс</w:t>
            </w:r>
            <w:r>
              <w:br/>
            </w:r>
            <w:r>
              <w:rPr>
                <w:rFonts w:ascii="Times New Roman"/>
                <w:b w:val="false"/>
                <w:i w:val="false"/>
                <w:color w:val="000000"/>
                <w:sz w:val="20"/>
              </w:rPr>
              <w:t>
Велосипед спорты</w:t>
            </w:r>
            <w:r>
              <w:br/>
            </w:r>
            <w:r>
              <w:rPr>
                <w:rFonts w:ascii="Times New Roman"/>
                <w:b w:val="false"/>
                <w:i w:val="false"/>
                <w:color w:val="000000"/>
                <w:sz w:val="20"/>
              </w:rPr>
              <w:t xml:space="preserve">
Волейбол </w:t>
            </w:r>
            <w:r>
              <w:br/>
            </w:r>
            <w:r>
              <w:rPr>
                <w:rFonts w:ascii="Times New Roman"/>
                <w:b w:val="false"/>
                <w:i w:val="false"/>
                <w:color w:val="000000"/>
                <w:sz w:val="20"/>
              </w:rPr>
              <w:t>
Еркін күрес</w:t>
            </w:r>
            <w:r>
              <w:br/>
            </w:r>
            <w:r>
              <w:rPr>
                <w:rFonts w:ascii="Times New Roman"/>
                <w:b w:val="false"/>
                <w:i w:val="false"/>
                <w:color w:val="000000"/>
                <w:sz w:val="20"/>
              </w:rPr>
              <w:t>
Дзюдо</w:t>
            </w:r>
            <w:r>
              <w:br/>
            </w:r>
            <w:r>
              <w:rPr>
                <w:rFonts w:ascii="Times New Roman"/>
                <w:b w:val="false"/>
                <w:i w:val="false"/>
                <w:color w:val="000000"/>
                <w:sz w:val="20"/>
              </w:rPr>
              <w:t>
Жеңіл атлетика</w:t>
            </w:r>
            <w:r>
              <w:br/>
            </w:r>
            <w:r>
              <w:rPr>
                <w:rFonts w:ascii="Times New Roman"/>
                <w:b w:val="false"/>
                <w:i w:val="false"/>
                <w:color w:val="000000"/>
                <w:sz w:val="20"/>
              </w:rPr>
              <w:t xml:space="preserve">
Жүзу </w:t>
            </w:r>
            <w:r>
              <w:br/>
            </w:r>
            <w:r>
              <w:rPr>
                <w:rFonts w:ascii="Times New Roman"/>
                <w:b w:val="false"/>
                <w:i w:val="false"/>
                <w:color w:val="000000"/>
                <w:sz w:val="20"/>
              </w:rPr>
              <w:t xml:space="preserve">
Оқ ату </w:t>
            </w:r>
            <w:r>
              <w:br/>
            </w:r>
            <w:r>
              <w:rPr>
                <w:rFonts w:ascii="Times New Roman"/>
                <w:b w:val="false"/>
                <w:i w:val="false"/>
                <w:color w:val="000000"/>
                <w:sz w:val="20"/>
              </w:rPr>
              <w:t>
Көркем гимнастика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w:t>
            </w:r>
            <w:r>
              <w:br/>
            </w:r>
            <w:r>
              <w:rPr>
                <w:rFonts w:ascii="Times New Roman"/>
                <w:b w:val="false"/>
                <w:i w:val="false"/>
                <w:color w:val="000000"/>
                <w:sz w:val="20"/>
              </w:rPr>
              <w:t>
Шаңғы жарысы</w:t>
            </w:r>
            <w:r>
              <w:br/>
            </w:r>
            <w:r>
              <w:rPr>
                <w:rFonts w:ascii="Times New Roman"/>
                <w:b w:val="false"/>
                <w:i w:val="false"/>
                <w:color w:val="000000"/>
                <w:sz w:val="20"/>
              </w:rPr>
              <w:t>
Шайбалы хоккей</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Шаңғы жарысы</w:t>
            </w:r>
            <w:r>
              <w:br/>
            </w:r>
            <w:r>
              <w:rPr>
                <w:rFonts w:ascii="Times New Roman"/>
                <w:b w:val="false"/>
                <w:i w:val="false"/>
                <w:color w:val="000000"/>
                <w:sz w:val="20"/>
              </w:rPr>
              <w:t>
Үстел теннисі</w:t>
            </w:r>
            <w:r>
              <w:br/>
            </w:r>
            <w:r>
              <w:rPr>
                <w:rFonts w:ascii="Times New Roman"/>
                <w:b w:val="false"/>
                <w:i w:val="false"/>
                <w:color w:val="000000"/>
                <w:sz w:val="20"/>
              </w:rPr>
              <w:t>
Пауэрлифтинг</w:t>
            </w:r>
            <w:r>
              <w:br/>
            </w:r>
            <w:r>
              <w:rPr>
                <w:rFonts w:ascii="Times New Roman"/>
                <w:b w:val="false"/>
                <w:i w:val="false"/>
                <w:color w:val="000000"/>
                <w:sz w:val="20"/>
              </w:rPr>
              <w:t>
Жүзу</w:t>
            </w:r>
            <w:r>
              <w:br/>
            </w:r>
            <w:r>
              <w:rPr>
                <w:rFonts w:ascii="Times New Roman"/>
                <w:b w:val="false"/>
                <w:i w:val="false"/>
                <w:color w:val="000000"/>
                <w:sz w:val="20"/>
              </w:rPr>
              <w:t>
Оқ ату</w:t>
            </w:r>
            <w:r>
              <w:br/>
            </w:r>
            <w:r>
              <w:rPr>
                <w:rFonts w:ascii="Times New Roman"/>
                <w:b w:val="false"/>
                <w:i w:val="false"/>
                <w:color w:val="000000"/>
                <w:sz w:val="20"/>
              </w:rPr>
              <w:t>
Садақ 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w:t>
            </w:r>
            <w:r>
              <w:br/>
            </w:r>
            <w:r>
              <w:rPr>
                <w:rFonts w:ascii="Times New Roman"/>
                <w:b w:val="false"/>
                <w:i w:val="false"/>
                <w:color w:val="000000"/>
                <w:sz w:val="20"/>
              </w:rPr>
              <w:t>
Қазақ күресі</w:t>
            </w:r>
            <w:r>
              <w:br/>
            </w:r>
            <w:r>
              <w:rPr>
                <w:rFonts w:ascii="Times New Roman"/>
                <w:b w:val="false"/>
                <w:i w:val="false"/>
                <w:color w:val="000000"/>
                <w:sz w:val="20"/>
              </w:rPr>
              <w:t>
Тоғызқұмалақ</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Армрестлинг</w:t>
            </w:r>
            <w:r>
              <w:br/>
            </w:r>
            <w:r>
              <w:rPr>
                <w:rFonts w:ascii="Times New Roman"/>
                <w:b w:val="false"/>
                <w:i w:val="false"/>
                <w:color w:val="000000"/>
                <w:sz w:val="20"/>
              </w:rPr>
              <w:t>
Бодибилдинг</w:t>
            </w:r>
            <w:r>
              <w:br/>
            </w:r>
            <w:r>
              <w:rPr>
                <w:rFonts w:ascii="Times New Roman"/>
                <w:b w:val="false"/>
                <w:i w:val="false"/>
                <w:color w:val="000000"/>
                <w:sz w:val="20"/>
              </w:rPr>
              <w:t>
Гір спорты</w:t>
            </w:r>
            <w:r>
              <w:br/>
            </w:r>
            <w:r>
              <w:rPr>
                <w:rFonts w:ascii="Times New Roman"/>
                <w:b w:val="false"/>
                <w:i w:val="false"/>
                <w:color w:val="000000"/>
                <w:sz w:val="20"/>
              </w:rPr>
              <w:t>
Сурдо жүзу</w:t>
            </w:r>
            <w:r>
              <w:br/>
            </w:r>
            <w:r>
              <w:rPr>
                <w:rFonts w:ascii="Times New Roman"/>
                <w:b w:val="false"/>
                <w:i w:val="false"/>
                <w:color w:val="000000"/>
                <w:sz w:val="20"/>
              </w:rPr>
              <w:t>
Президенттік көпсайыс</w:t>
            </w:r>
            <w:r>
              <w:br/>
            </w:r>
            <w:r>
              <w:rPr>
                <w:rFonts w:ascii="Times New Roman"/>
                <w:b w:val="false"/>
                <w:i w:val="false"/>
                <w:color w:val="000000"/>
                <w:sz w:val="20"/>
              </w:rPr>
              <w:t>
Самбо</w:t>
            </w:r>
            <w:r>
              <w:br/>
            </w:r>
            <w:r>
              <w:rPr>
                <w:rFonts w:ascii="Times New Roman"/>
                <w:b w:val="false"/>
                <w:i w:val="false"/>
                <w:color w:val="000000"/>
                <w:sz w:val="20"/>
              </w:rPr>
              <w:t>
Спорттық би</w:t>
            </w:r>
            <w:r>
              <w:br/>
            </w:r>
            <w:r>
              <w:rPr>
                <w:rFonts w:ascii="Times New Roman"/>
                <w:b w:val="false"/>
                <w:i w:val="false"/>
                <w:color w:val="000000"/>
                <w:sz w:val="20"/>
              </w:rPr>
              <w:t>
Таеквондо сурдо</w:t>
            </w:r>
            <w:r>
              <w:br/>
            </w:r>
            <w:r>
              <w:rPr>
                <w:rFonts w:ascii="Times New Roman"/>
                <w:b w:val="false"/>
                <w:i w:val="false"/>
                <w:color w:val="000000"/>
                <w:sz w:val="20"/>
              </w:rPr>
              <w:t>
Таеквондо ITF</w:t>
            </w:r>
            <w:r>
              <w:br/>
            </w:r>
            <w:r>
              <w:rPr>
                <w:rFonts w:ascii="Times New Roman"/>
                <w:b w:val="false"/>
                <w:i w:val="false"/>
                <w:color w:val="000000"/>
                <w:sz w:val="20"/>
              </w:rPr>
              <w:t>
Дойбы</w:t>
            </w:r>
            <w:r>
              <w:br/>
            </w:r>
            <w:r>
              <w:rPr>
                <w:rFonts w:ascii="Times New Roman"/>
                <w:b w:val="false"/>
                <w:i w:val="false"/>
                <w:color w:val="000000"/>
                <w:sz w:val="20"/>
              </w:rPr>
              <w:t>
Сурдо дойбы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r>
              <w:br/>
            </w:r>
            <w:r>
              <w:rPr>
                <w:rFonts w:ascii="Times New Roman"/>
                <w:b w:val="false"/>
                <w:i w:val="false"/>
                <w:color w:val="000000"/>
                <w:sz w:val="20"/>
              </w:rPr>
              <w:t>
Грек-рим күресі</w:t>
            </w:r>
            <w:r>
              <w:br/>
            </w:r>
            <w:r>
              <w:rPr>
                <w:rFonts w:ascii="Times New Roman"/>
                <w:b w:val="false"/>
                <w:i w:val="false"/>
                <w:color w:val="000000"/>
                <w:sz w:val="20"/>
              </w:rPr>
              <w:t>
Үстел теннисі</w:t>
            </w:r>
            <w:r>
              <w:br/>
            </w:r>
            <w:r>
              <w:rPr>
                <w:rFonts w:ascii="Times New Roman"/>
                <w:b w:val="false"/>
                <w:i w:val="false"/>
                <w:color w:val="000000"/>
                <w:sz w:val="20"/>
              </w:rPr>
              <w:t>
Спорттық гимнастика</w:t>
            </w:r>
            <w:r>
              <w:br/>
            </w:r>
            <w:r>
              <w:rPr>
                <w:rFonts w:ascii="Times New Roman"/>
                <w:b w:val="false"/>
                <w:i w:val="false"/>
                <w:color w:val="000000"/>
                <w:sz w:val="20"/>
              </w:rPr>
              <w:t>
Таеквондо WTF</w:t>
            </w:r>
            <w:r>
              <w:br/>
            </w:r>
            <w:r>
              <w:rPr>
                <w:rFonts w:ascii="Times New Roman"/>
                <w:b w:val="false"/>
                <w:i w:val="false"/>
                <w:color w:val="000000"/>
                <w:sz w:val="20"/>
              </w:rPr>
              <w:t>
Футбол</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спорты</w:t>
            </w:r>
            <w:r>
              <w:br/>
            </w:r>
            <w:r>
              <w:rPr>
                <w:rFonts w:ascii="Times New Roman"/>
                <w:b w:val="false"/>
                <w:i w:val="false"/>
                <w:color w:val="000000"/>
                <w:sz w:val="20"/>
              </w:rPr>
              <w:t>
Шорт-трек</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w:t>
            </w:r>
            <w:r>
              <w:br/>
            </w:r>
            <w:r>
              <w:rPr>
                <w:rFonts w:ascii="Times New Roman"/>
                <w:b w:val="false"/>
                <w:i w:val="false"/>
                <w:color w:val="000000"/>
                <w:sz w:val="20"/>
              </w:rPr>
              <w:t>
Құсбегілік (саятшылық) Теңге алу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тобы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Автоспорт</w:t>
            </w:r>
            <w:r>
              <w:br/>
            </w:r>
            <w:r>
              <w:rPr>
                <w:rFonts w:ascii="Times New Roman"/>
                <w:b w:val="false"/>
                <w:i w:val="false"/>
                <w:color w:val="000000"/>
                <w:sz w:val="20"/>
              </w:rPr>
              <w:t>
Бильярд спорты</w:t>
            </w:r>
            <w:r>
              <w:br/>
            </w:r>
            <w:r>
              <w:rPr>
                <w:rFonts w:ascii="Times New Roman"/>
                <w:b w:val="false"/>
                <w:i w:val="false"/>
                <w:color w:val="000000"/>
                <w:sz w:val="20"/>
              </w:rPr>
              <w:t>
Белбеу күресі</w:t>
            </w:r>
            <w:r>
              <w:br/>
            </w:r>
            <w:r>
              <w:rPr>
                <w:rFonts w:ascii="Times New Roman"/>
                <w:b w:val="false"/>
                <w:i w:val="false"/>
                <w:color w:val="000000"/>
                <w:sz w:val="20"/>
              </w:rPr>
              <w:t>
Каратэ кекушинкай</w:t>
            </w:r>
            <w:r>
              <w:br/>
            </w:r>
            <w:r>
              <w:rPr>
                <w:rFonts w:ascii="Times New Roman"/>
                <w:b w:val="false"/>
                <w:i w:val="false"/>
                <w:color w:val="000000"/>
                <w:sz w:val="20"/>
              </w:rPr>
              <w:t>
Кикбоксинг</w:t>
            </w:r>
            <w:r>
              <w:br/>
            </w:r>
            <w:r>
              <w:rPr>
                <w:rFonts w:ascii="Times New Roman"/>
                <w:b w:val="false"/>
                <w:i w:val="false"/>
                <w:color w:val="000000"/>
                <w:sz w:val="20"/>
              </w:rPr>
              <w:t>
Жағажай футболы</w:t>
            </w:r>
            <w:r>
              <w:br/>
            </w:r>
            <w:r>
              <w:rPr>
                <w:rFonts w:ascii="Times New Roman"/>
                <w:b w:val="false"/>
                <w:i w:val="false"/>
                <w:color w:val="000000"/>
                <w:sz w:val="20"/>
              </w:rPr>
              <w:t>
Балық аулау спорты</w:t>
            </w:r>
            <w:r>
              <w:br/>
            </w:r>
            <w:r>
              <w:rPr>
                <w:rFonts w:ascii="Times New Roman"/>
                <w:b w:val="false"/>
                <w:i w:val="false"/>
                <w:color w:val="000000"/>
                <w:sz w:val="20"/>
              </w:rPr>
              <w:t>
Спорттық бағдарлау</w:t>
            </w:r>
            <w:r>
              <w:br/>
            </w:r>
            <w:r>
              <w:rPr>
                <w:rFonts w:ascii="Times New Roman"/>
                <w:b w:val="false"/>
                <w:i w:val="false"/>
                <w:color w:val="000000"/>
                <w:sz w:val="20"/>
              </w:rPr>
              <w:t>
Спорттық туризм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есу</w:t>
            </w:r>
            <w:r>
              <w:br/>
            </w:r>
            <w:r>
              <w:rPr>
                <w:rFonts w:ascii="Times New Roman"/>
                <w:b w:val="false"/>
                <w:i w:val="false"/>
                <w:color w:val="000000"/>
                <w:sz w:val="20"/>
              </w:rPr>
              <w:t>
Байдаркадамен каноэде есу</w:t>
            </w:r>
            <w:r>
              <w:br/>
            </w:r>
            <w:r>
              <w:rPr>
                <w:rFonts w:ascii="Times New Roman"/>
                <w:b w:val="false"/>
                <w:i w:val="false"/>
                <w:color w:val="000000"/>
                <w:sz w:val="20"/>
              </w:rPr>
              <w:t>
Батутта және акробатикалық жолда секіру</w:t>
            </w:r>
            <w:r>
              <w:br/>
            </w:r>
            <w:r>
              <w:rPr>
                <w:rFonts w:ascii="Times New Roman"/>
                <w:b w:val="false"/>
                <w:i w:val="false"/>
                <w:color w:val="000000"/>
                <w:sz w:val="20"/>
              </w:rPr>
              <w:t>
Регби</w:t>
            </w:r>
            <w:r>
              <w:br/>
            </w:r>
            <w:r>
              <w:rPr>
                <w:rFonts w:ascii="Times New Roman"/>
                <w:b w:val="false"/>
                <w:i w:val="false"/>
                <w:color w:val="000000"/>
                <w:sz w:val="20"/>
              </w:rPr>
              <w:t>
Құзға өрмелеу</w:t>
            </w:r>
            <w:r>
              <w:br/>
            </w:r>
            <w:r>
              <w:rPr>
                <w:rFonts w:ascii="Times New Roman"/>
                <w:b w:val="false"/>
                <w:i w:val="false"/>
                <w:color w:val="000000"/>
                <w:sz w:val="20"/>
              </w:rPr>
              <w:t xml:space="preserve">
Стенд ату </w:t>
            </w:r>
            <w:r>
              <w:br/>
            </w:r>
            <w:r>
              <w:rPr>
                <w:rFonts w:ascii="Times New Roman"/>
                <w:b w:val="false"/>
                <w:i w:val="false"/>
                <w:color w:val="000000"/>
                <w:sz w:val="20"/>
              </w:rPr>
              <w:t>
Садақ ату</w:t>
            </w:r>
            <w:r>
              <w:br/>
            </w:r>
            <w:r>
              <w:rPr>
                <w:rFonts w:ascii="Times New Roman"/>
                <w:b w:val="false"/>
                <w:i w:val="false"/>
                <w:color w:val="000000"/>
                <w:sz w:val="20"/>
              </w:rPr>
              <w:t>
Теннис</w:t>
            </w:r>
            <w:r>
              <w:br/>
            </w:r>
            <w:r>
              <w:rPr>
                <w:rFonts w:ascii="Times New Roman"/>
                <w:b w:val="false"/>
                <w:i w:val="false"/>
                <w:color w:val="000000"/>
                <w:sz w:val="20"/>
              </w:rPr>
              <w:t>
Триатлон</w:t>
            </w:r>
            <w:r>
              <w:br/>
            </w:r>
            <w:r>
              <w:rPr>
                <w:rFonts w:ascii="Times New Roman"/>
                <w:b w:val="false"/>
                <w:i w:val="false"/>
                <w:color w:val="000000"/>
                <w:sz w:val="20"/>
              </w:rPr>
              <w:t>
Ауыр атлетика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спорты</w:t>
            </w:r>
            <w:r>
              <w:br/>
            </w:r>
            <w:r>
              <w:rPr>
                <w:rFonts w:ascii="Times New Roman"/>
                <w:b w:val="false"/>
                <w:i w:val="false"/>
                <w:color w:val="000000"/>
                <w:sz w:val="20"/>
              </w:rPr>
              <w:t>
Мәнерлеп сырғанау</w:t>
            </w:r>
            <w:r>
              <w:br/>
            </w:r>
            <w:r>
              <w:rPr>
                <w:rFonts w:ascii="Times New Roman"/>
                <w:b w:val="false"/>
                <w:i w:val="false"/>
                <w:color w:val="000000"/>
                <w:sz w:val="20"/>
              </w:rPr>
              <w:t>
Фристайл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ату</w:t>
            </w:r>
            <w:r>
              <w:br/>
            </w:r>
            <w:r>
              <w:rPr>
                <w:rFonts w:ascii="Times New Roman"/>
                <w:b w:val="false"/>
                <w:i w:val="false"/>
                <w:color w:val="000000"/>
                <w:sz w:val="20"/>
              </w:rPr>
              <w:t>
Бәйге</w:t>
            </w:r>
            <w:r>
              <w:br/>
            </w:r>
            <w:r>
              <w:rPr>
                <w:rFonts w:ascii="Times New Roman"/>
                <w:b w:val="false"/>
                <w:i w:val="false"/>
                <w:color w:val="000000"/>
                <w:sz w:val="20"/>
              </w:rPr>
              <w:t>
Қыз қуу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