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5afa" w14:textId="1d45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сәулет және қала құрылысы саласындағы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6 желтоқсандағы № 391/6 қаулысы. Павлодар облысының Әділет департаментінде 2017 жылғы 29 желтоқсанда № 5776 болып тіркелді. Күші жойылды - Павлодар облысының әкімдігінің 2020 жылғы 30 қарашадағы № 254/5 (алғашқы ресми жарияланған күнінен кейін күнтізбелік он күн өткен соң қолданысқа енгізіледі) қаулысы</w:t>
      </w:r>
    </w:p>
    <w:p>
      <w:pPr>
        <w:spacing w:after="0"/>
        <w:ind w:left="0"/>
        <w:jc w:val="both"/>
      </w:pPr>
      <w:r>
        <w:rPr>
          <w:rFonts w:ascii="Times New Roman"/>
          <w:b w:val="false"/>
          <w:i w:val="false"/>
          <w:color w:val="ff0000"/>
          <w:sz w:val="28"/>
        </w:rPr>
        <w:t xml:space="preserve">
      Ескерту. Күші жойылды - Павлодар облысының әкімдігінің 30.11.2020 № 254/5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2016 жылғы 26 мамырдағы "Эскизді (эскиздік жобаны) келісуден өткізу" мемлекеттік көрсетілетін қызмет регламентін бекіту туралы" № 162/4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5148 болып тіркелген, 2016 жылғы 7 шілдеде "Звезда Прииртышья", "Сарыарқа самалы" газеттерінде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"Эскизді (эскиздік жобаны) келісуден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Павлодар облысы әкімдігінің 2015 жылғы 28 мамырдағы "Сәулет және қала құрылысы саласындағы мемлекеттік көрсетілетін қызметтер регламенттерін бекіту туралы" № 149/5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4575 болып тіркелген, 2015 жылғы 17 шілдеде "Регион.kz" газетінде жарияланған) мынадай өзгерістер енгізілсін:</w:t>
      </w:r>
    </w:p>
    <w:bookmarkEnd w:id="3"/>
    <w:bookmarkStart w:name="z5"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айқындау бойынша анықтама беру";</w:t>
      </w:r>
    </w:p>
    <w:p>
      <w:pPr>
        <w:spacing w:after="0"/>
        <w:ind w:left="0"/>
        <w:jc w:val="both"/>
      </w:pPr>
      <w:r>
        <w:rPr>
          <w:rFonts w:ascii="Times New Roman"/>
          <w:b w:val="false"/>
          <w:i w:val="false"/>
          <w:color w:val="000000"/>
          <w:sz w:val="28"/>
        </w:rPr>
        <w:t>
      2) "Құрылыс және реконструкция (қайта жоспарлау, қайта жабдықтау) жобаларын әзірлеу кезінде бастапқы материалдарды ұсыну";</w:t>
      </w:r>
    </w:p>
    <w:p>
      <w:pPr>
        <w:spacing w:after="0"/>
        <w:ind w:left="0"/>
        <w:jc w:val="both"/>
      </w:pPr>
      <w:r>
        <w:rPr>
          <w:rFonts w:ascii="Times New Roman"/>
          <w:b w:val="false"/>
          <w:i w:val="false"/>
          <w:color w:val="000000"/>
          <w:sz w:val="28"/>
        </w:rPr>
        <w:t>
      3)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регламенттері бекітілсін".";</w:t>
      </w:r>
    </w:p>
    <w:bookmarkStart w:name="z6"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қаулымен бекітілген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3. "Павлодар облысының сәулет және қала құрылысы басқармасы" мемлекеттік мекемесі заңнамамен белгіленген тәртіпте:</w:t>
      </w:r>
    </w:p>
    <w:bookmarkEnd w:id="8"/>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10" w:id="9"/>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Д.Н. Тұрғановқа жүктелсін.</w:t>
      </w:r>
    </w:p>
    <w:bookmarkEnd w:id="9"/>
    <w:bookmarkStart w:name="z11"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6 желтоқсандағы</w:t>
            </w:r>
            <w:r>
              <w:br/>
            </w:r>
            <w:r>
              <w:rPr>
                <w:rFonts w:ascii="Times New Roman"/>
                <w:b w:val="false"/>
                <w:i w:val="false"/>
                <w:color w:val="000000"/>
                <w:sz w:val="20"/>
              </w:rPr>
              <w:t>№ 391/6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26 мамырдағы</w:t>
            </w:r>
            <w:r>
              <w:br/>
            </w:r>
            <w:r>
              <w:rPr>
                <w:rFonts w:ascii="Times New Roman"/>
                <w:b w:val="false"/>
                <w:i w:val="false"/>
                <w:color w:val="000000"/>
                <w:sz w:val="20"/>
              </w:rPr>
              <w:t>№ 162/4 қаулысымен</w:t>
            </w:r>
            <w:r>
              <w:br/>
            </w:r>
            <w:r>
              <w:rPr>
                <w:rFonts w:ascii="Times New Roman"/>
                <w:b w:val="false"/>
                <w:i w:val="false"/>
                <w:color w:val="000000"/>
                <w:sz w:val="20"/>
              </w:rPr>
              <w:t>бекітілді</w:t>
            </w:r>
          </w:p>
        </w:tc>
      </w:tr>
    </w:tbl>
    <w:bookmarkStart w:name="z13" w:id="11"/>
    <w:p>
      <w:pPr>
        <w:spacing w:after="0"/>
        <w:ind w:left="0"/>
        <w:jc w:val="left"/>
      </w:pPr>
      <w:r>
        <w:rPr>
          <w:rFonts w:ascii="Times New Roman"/>
          <w:b/>
          <w:i w:val="false"/>
          <w:color w:val="000000"/>
        </w:rPr>
        <w:t xml:space="preserve"> "Эскизді (эскиздік жобаны) келісуден өткізу"</w:t>
      </w:r>
      <w:r>
        <w:br/>
      </w:r>
      <w:r>
        <w:rPr>
          <w:rFonts w:ascii="Times New Roman"/>
          <w:b/>
          <w:i w:val="false"/>
          <w:color w:val="000000"/>
        </w:rPr>
        <w:t>мемлекеттік көрсетілетін қызмет регламенті</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"Эскизді (эскиздік жобаны) келісуден өткізу"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облыстық маңызы бар қалалардың және аудандардың жергілікті атқарушы органдары (бұдан әрі - көрсетілетін қызметті беруші) көрсетеді.</w:t>
      </w:r>
    </w:p>
    <w:bookmarkEnd w:id="13"/>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6" w:id="14"/>
    <w:p>
      <w:pPr>
        <w:spacing w:after="0"/>
        <w:ind w:left="0"/>
        <w:jc w:val="both"/>
      </w:pPr>
      <w:r>
        <w:rPr>
          <w:rFonts w:ascii="Times New Roman"/>
          <w:b w:val="false"/>
          <w:i w:val="false"/>
          <w:color w:val="000000"/>
          <w:sz w:val="28"/>
        </w:rPr>
        <w:t>
      2. Мемлекеттік қызметті көрсету нысаны: қағаз түрінде.</w:t>
      </w:r>
    </w:p>
    <w:bookmarkEnd w:id="14"/>
    <w:bookmarkStart w:name="z17" w:id="15"/>
    <w:p>
      <w:pPr>
        <w:spacing w:after="0"/>
        <w:ind w:left="0"/>
        <w:jc w:val="both"/>
      </w:pPr>
      <w:r>
        <w:rPr>
          <w:rFonts w:ascii="Times New Roman"/>
          <w:b w:val="false"/>
          <w:i w:val="false"/>
          <w:color w:val="000000"/>
          <w:sz w:val="28"/>
        </w:rPr>
        <w:t xml:space="preserve">
      3. Мемлекеттік қызметті көрсету нәтижесі эскизді (эскиздік жобаны) келісуден өткізу немесе Қазақстан Республикасы Ұлттық экономика министрінің міндетін атқарушының 2016 жылғы 17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"Эскизді (эскиздік жобаны) келісуден өткізу"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bookmarkEnd w:id="1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8" w:id="16"/>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6"/>
    <w:bookmarkStart w:name="z19" w:id="1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мемлекеттік қызметті көрсету бойынша рәсімді (іс-қимылды) бастауға негіздеме болып табылады.</w:t>
      </w:r>
    </w:p>
    <w:bookmarkEnd w:id="17"/>
    <w:bookmarkStart w:name="z20"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орындалу ұзақтығы:</w:t>
      </w:r>
    </w:p>
    <w:bookmarkEnd w:id="18"/>
    <w:p>
      <w:pPr>
        <w:spacing w:after="0"/>
        <w:ind w:left="0"/>
        <w:jc w:val="both"/>
      </w:pPr>
      <w:r>
        <w:rPr>
          <w:rFonts w:ascii="Times New Roman"/>
          <w:b w:val="false"/>
          <w:i w:val="false"/>
          <w:color w:val="000000"/>
          <w:sz w:val="28"/>
        </w:rPr>
        <w:t>
      1) өтінішті қарау және техникалық және (немесе) технологиялық жағынан күрделі емес объектілердің эскизін (эскиздік жобасын) келісу мерзімі - 10 (он) жұмыс күні:</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корпорация қызметкерінен құжаттарды қабылдайды, тіркейді және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xml:space="preserve">
      көрсетілетін қызметті берушінің басшысы құжаттарды қарайды, жауапты орындаушыны белгілейді - 20 (жиырма) минут; </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өтінішті қарайды, техникалық және (немесе) технологиялық жағынан күрделі емес объектілердің эскизін (эскиздік жобасын) келісу туралы жауап жобасын – 10 (он) жұмыс күні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жауапты – 5 (бес) жұмыс күні дайындайды;</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20 (жиырма)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Мемлекеттік корпорацияға жібереді – 15 (он бес) минут.</w:t>
      </w:r>
    </w:p>
    <w:p>
      <w:pPr>
        <w:spacing w:after="0"/>
        <w:ind w:left="0"/>
        <w:jc w:val="both"/>
      </w:pPr>
      <w:r>
        <w:rPr>
          <w:rFonts w:ascii="Times New Roman"/>
          <w:b w:val="false"/>
          <w:i w:val="false"/>
          <w:color w:val="000000"/>
          <w:sz w:val="28"/>
        </w:rPr>
        <w:t>
      2) өтінішті қарау және техникалық және (немесе) технологиялық жағынан күрделі объектілердің эскизін (эскиздік жобасын) келісу мерзімі – 15 (он бес) жұмыс күні:</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корпорация қызметкерінен құжаттарды қабылдайды, тіркейді және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белгілейді – 20 (жиырма)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өтінішті қарайды, техникалық және (немесе) технологиялық жағынан күрделі объектілердің эскизін (эскиздік жобасын) туралы жауап жобасын – 15 (он бес) жұмыс күні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жауапты – 5 (бес) жұмыс күні дайындайды;</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20 (жиырма)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Мемлекеттік корпорацияға жібереді – 15 (он бес) минут.</w:t>
      </w:r>
    </w:p>
    <w:p>
      <w:pPr>
        <w:spacing w:after="0"/>
        <w:ind w:left="0"/>
        <w:jc w:val="both"/>
      </w:pPr>
      <w:r>
        <w:rPr>
          <w:rFonts w:ascii="Times New Roman"/>
          <w:b w:val="false"/>
          <w:i w:val="false"/>
          <w:color w:val="000000"/>
          <w:sz w:val="28"/>
        </w:rPr>
        <w:t>
      3) өтінішті қарау және қолданыстағы объектінің сыртқы келбетін (қасбетін) өзгерту кезінде эскизді (эскиздік жобаны) келісу мерзімі – 15 (он бес) жұмыс күні:</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корпорация қызметкерінен құжаттарды қабылдайды, тіркейді және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белгілейді – 20 (жиырма)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өтінішті қарайды және қолданыстағы объектінің сыртқы келбетін (қасбетін) өзгерту кезінде эскизді (эскиздік жобаны) келісу туралы жауап жобасын – 15 (он бес) жұмыс күні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жауапты – 5 (бес) жұмыс күні дайындайды;</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20 (жиырма)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Мемлекеттік корпорацияға жібереді – 15 (он бес) минут.</w:t>
      </w:r>
    </w:p>
    <w:bookmarkStart w:name="z21" w:id="19"/>
    <w:p>
      <w:pPr>
        <w:spacing w:after="0"/>
        <w:ind w:left="0"/>
        <w:jc w:val="both"/>
      </w:pPr>
      <w:r>
        <w:rPr>
          <w:rFonts w:ascii="Times New Roman"/>
          <w:b w:val="false"/>
          <w:i w:val="false"/>
          <w:color w:val="000000"/>
          <w:sz w:val="28"/>
        </w:rPr>
        <w:t xml:space="preserve">
      6. Мемлекеттік қызметті көрсету бойынша рәсімнің (іс-қимылдың) нәтижесі – эскизді (эскиздік жобаны) келісуден өткізу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беру.</w:t>
      </w:r>
    </w:p>
    <w:bookmarkEnd w:id="1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22" w:id="20"/>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0"/>
    <w:bookmarkStart w:name="z23" w:id="2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4" w:id="22"/>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 (іс-қимылдар)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(кесте) келтірілген.</w:t>
      </w:r>
    </w:p>
    <w:bookmarkEnd w:id="22"/>
    <w:bookmarkStart w:name="z25" w:id="23"/>
    <w:p>
      <w:pPr>
        <w:spacing w:after="0"/>
        <w:ind w:left="0"/>
        <w:jc w:val="left"/>
      </w:pPr>
      <w:r>
        <w:rPr>
          <w:rFonts w:ascii="Times New Roman"/>
          <w:b/>
          <w:i w:val="false"/>
          <w:color w:val="000000"/>
        </w:rPr>
        <w:t xml:space="preserve"> 4-тарау. Мемлекеттік қызмет көрсету процесінде "Азаматтарға</w:t>
      </w:r>
      <w:r>
        <w:br/>
      </w:r>
      <w:r>
        <w:rPr>
          <w:rFonts w:ascii="Times New Roman"/>
          <w:b/>
          <w:i w:val="false"/>
          <w:color w:val="000000"/>
        </w:rPr>
        <w:t>арналған үкімет" мемлекеттік корпорациясымен және (немесе)</w:t>
      </w:r>
      <w:r>
        <w:br/>
      </w:r>
      <w:r>
        <w:rPr>
          <w:rFonts w:ascii="Times New Roman"/>
          <w:b/>
          <w:i w:val="false"/>
          <w:color w:val="000000"/>
        </w:rPr>
        <w:t>өзге де көрсетілетін қызмет берушілермен өзара іс-қимыл тәртібін,</w:t>
      </w:r>
      <w:r>
        <w:br/>
      </w:r>
      <w:r>
        <w:rPr>
          <w:rFonts w:ascii="Times New Roman"/>
          <w:b/>
          <w:i w:val="false"/>
          <w:color w:val="000000"/>
        </w:rPr>
        <w:t xml:space="preserve">сондай-ақ ақпараттық жүйелерді пайдалану тәртібін сипаттау </w:t>
      </w:r>
    </w:p>
    <w:bookmarkEnd w:id="23"/>
    <w:bookmarkStart w:name="z26" w:id="24"/>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 ұзақтығы.</w:t>
      </w:r>
    </w:p>
    <w:bookmarkEnd w:id="24"/>
    <w:p>
      <w:pPr>
        <w:spacing w:after="0"/>
        <w:ind w:left="0"/>
        <w:jc w:val="both"/>
      </w:pPr>
      <w:r>
        <w:rPr>
          <w:rFonts w:ascii="Times New Roman"/>
          <w:b w:val="false"/>
          <w:i w:val="false"/>
          <w:color w:val="000000"/>
          <w:sz w:val="28"/>
        </w:rPr>
        <w:t xml:space="preserve">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мемлекеттік қызметті көрсету нәтижесі мемлекеттік қызметті көрсету мерзімі аяқталғанға дейін бір күн бұрын ұсынылады;</w:t>
      </w:r>
    </w:p>
    <w:p>
      <w:pPr>
        <w:spacing w:after="0"/>
        <w:ind w:left="0"/>
        <w:jc w:val="both"/>
      </w:pPr>
      <w:r>
        <w:rPr>
          <w:rFonts w:ascii="Times New Roman"/>
          <w:b w:val="false"/>
          <w:i w:val="false"/>
          <w:color w:val="000000"/>
          <w:sz w:val="28"/>
        </w:rPr>
        <w:t>
      құжаттар топтамасын тапсыру үшін жол берілетін ең ұзақ күту уақыты – 15 (он бес) минут;</w:t>
      </w:r>
    </w:p>
    <w:p>
      <w:pPr>
        <w:spacing w:after="0"/>
        <w:ind w:left="0"/>
        <w:jc w:val="both"/>
      </w:pPr>
      <w:r>
        <w:rPr>
          <w:rFonts w:ascii="Times New Roman"/>
          <w:b w:val="false"/>
          <w:i w:val="false"/>
          <w:color w:val="000000"/>
          <w:sz w:val="28"/>
        </w:rPr>
        <w:t>
      жол берілетін ең ұзақ қызмет көрсету уақыты – 20 (жиырма) минут.</w:t>
      </w:r>
    </w:p>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қызметті көрсету мерзімі:</w:t>
      </w:r>
    </w:p>
    <w:p>
      <w:pPr>
        <w:spacing w:after="0"/>
        <w:ind w:left="0"/>
        <w:jc w:val="both"/>
      </w:pPr>
      <w:r>
        <w:rPr>
          <w:rFonts w:ascii="Times New Roman"/>
          <w:b w:val="false"/>
          <w:i w:val="false"/>
          <w:color w:val="000000"/>
          <w:sz w:val="28"/>
        </w:rPr>
        <w:t>
      1) өтінішті қарау және техникалық және (немесе) технологиялық жағынан күрделі емес объектілердің эскизін (эскиздік жобасын) келісу мерзімі – 10 (он) жұмыс күні:</w:t>
      </w:r>
    </w:p>
    <w:p>
      <w:pPr>
        <w:spacing w:after="0"/>
        <w:ind w:left="0"/>
        <w:jc w:val="both"/>
      </w:pPr>
      <w:r>
        <w:rPr>
          <w:rFonts w:ascii="Times New Roman"/>
          <w:b w:val="false"/>
          <w:i w:val="false"/>
          <w:color w:val="000000"/>
          <w:sz w:val="28"/>
        </w:rPr>
        <w:t xml:space="preserve">
      1-процесс – Мемлекеттік корпорацияның қызметкері ұсынылған құжаттарды тексереді,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Мемлекеттік корпорация қызметкерінен құжаттарды қабылдайды, тіркейді және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3-процесс – көрсетілетін қызметті берушінің басшысы құжаттарды қарайды, жауапты орындаушыны белгілейді;</w:t>
      </w:r>
    </w:p>
    <w:p>
      <w:pPr>
        <w:spacing w:after="0"/>
        <w:ind w:left="0"/>
        <w:jc w:val="both"/>
      </w:pPr>
      <w:r>
        <w:rPr>
          <w:rFonts w:ascii="Times New Roman"/>
          <w:b w:val="false"/>
          <w:i w:val="false"/>
          <w:color w:val="000000"/>
          <w:sz w:val="28"/>
        </w:rPr>
        <w:t xml:space="preserve">
      4-процесс – көрсетілетін қызметті берушінің жауапты орындаушысы өтінішті қарайды және техникалық және (немесе) технологиялық жағынан күрделі емес объектілердің эскизін (эскиздік жобасын) келісу туралы жауап жобасын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дайындайды;</w:t>
      </w:r>
    </w:p>
    <w:p>
      <w:pPr>
        <w:spacing w:after="0"/>
        <w:ind w:left="0"/>
        <w:jc w:val="both"/>
      </w:pPr>
      <w:r>
        <w:rPr>
          <w:rFonts w:ascii="Times New Roman"/>
          <w:b w:val="false"/>
          <w:i w:val="false"/>
          <w:color w:val="000000"/>
          <w:sz w:val="28"/>
        </w:rPr>
        <w:t>
      5-процесс –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6-процесс – көрсетілетін қызметті берушінің кеңсе қызметкері мемлекеттік қызметті көрсету нәтижесін тіркейді және Мемлекеттік корпорацияға жібереді;</w:t>
      </w:r>
    </w:p>
    <w:p>
      <w:pPr>
        <w:spacing w:after="0"/>
        <w:ind w:left="0"/>
        <w:jc w:val="both"/>
      </w:pPr>
      <w:r>
        <w:rPr>
          <w:rFonts w:ascii="Times New Roman"/>
          <w:b w:val="false"/>
          <w:i w:val="false"/>
          <w:color w:val="000000"/>
          <w:sz w:val="28"/>
        </w:rPr>
        <w:t>
      7-процесс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қызметті көрсету нәтижесін береді.</w:t>
      </w:r>
    </w:p>
    <w:p>
      <w:pPr>
        <w:spacing w:after="0"/>
        <w:ind w:left="0"/>
        <w:jc w:val="both"/>
      </w:pPr>
      <w:r>
        <w:rPr>
          <w:rFonts w:ascii="Times New Roman"/>
          <w:b w:val="false"/>
          <w:i w:val="false"/>
          <w:color w:val="000000"/>
          <w:sz w:val="28"/>
        </w:rPr>
        <w:t>
      2) өтінішті қарау және техникалық және (немесе) технологиялық жағынан күрделі объектілердің эскизін (эскиздік жобасын) келісу мерзімі – 15 (он бес) жұмыс күні:</w:t>
      </w:r>
    </w:p>
    <w:p>
      <w:pPr>
        <w:spacing w:after="0"/>
        <w:ind w:left="0"/>
        <w:jc w:val="both"/>
      </w:pPr>
      <w:r>
        <w:rPr>
          <w:rFonts w:ascii="Times New Roman"/>
          <w:b w:val="false"/>
          <w:i w:val="false"/>
          <w:color w:val="000000"/>
          <w:sz w:val="28"/>
        </w:rPr>
        <w:t xml:space="preserve">
      1-процесс – Мемлекеттік корпорацияның қызметкері ұсынылған құжаттарды тексереді, қабылдайды және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өтінішін тіркейді, құжаттарды қабылданған күні мен уақытын көрсете отырып, құжаттарды қабылдау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Мемлекеттік корпорация қызметкерінен құжаттарды қабылдайды, тіркейді және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3-процесс – көрсетілетін қызметті берушінің басшысы құжаттарды қарайды, жауапты орындаушыны белгілейді;</w:t>
      </w:r>
    </w:p>
    <w:p>
      <w:pPr>
        <w:spacing w:after="0"/>
        <w:ind w:left="0"/>
        <w:jc w:val="both"/>
      </w:pPr>
      <w:r>
        <w:rPr>
          <w:rFonts w:ascii="Times New Roman"/>
          <w:b w:val="false"/>
          <w:i w:val="false"/>
          <w:color w:val="000000"/>
          <w:sz w:val="28"/>
        </w:rPr>
        <w:t xml:space="preserve">
      4-процесс – көрсетілетін қызметті берушінің жауапты орындаушысы өтінішті қарайды және техникалық және (немесе) технологиялық жағынан күрделі объектілердің эскизін (эскиздік жобасын) келісу туралы жауап жобасын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дайындайды;</w:t>
      </w:r>
    </w:p>
    <w:p>
      <w:pPr>
        <w:spacing w:after="0"/>
        <w:ind w:left="0"/>
        <w:jc w:val="both"/>
      </w:pPr>
      <w:r>
        <w:rPr>
          <w:rFonts w:ascii="Times New Roman"/>
          <w:b w:val="false"/>
          <w:i w:val="false"/>
          <w:color w:val="000000"/>
          <w:sz w:val="28"/>
        </w:rPr>
        <w:t>
      5-процесс –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6-процесс – көрсетілетін қызметті берушінің кеңсе қызметкері мемлекеттік қызметті көрсету нәтижесін тіркейді және Мемлекеттік корпорацияға жібереді;</w:t>
      </w:r>
    </w:p>
    <w:p>
      <w:pPr>
        <w:spacing w:after="0"/>
        <w:ind w:left="0"/>
        <w:jc w:val="both"/>
      </w:pPr>
      <w:r>
        <w:rPr>
          <w:rFonts w:ascii="Times New Roman"/>
          <w:b w:val="false"/>
          <w:i w:val="false"/>
          <w:color w:val="000000"/>
          <w:sz w:val="28"/>
        </w:rPr>
        <w:t>
      7-процесс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қызметті көрсету нәтижесін береді.</w:t>
      </w:r>
    </w:p>
    <w:p>
      <w:pPr>
        <w:spacing w:after="0"/>
        <w:ind w:left="0"/>
        <w:jc w:val="both"/>
      </w:pPr>
      <w:r>
        <w:rPr>
          <w:rFonts w:ascii="Times New Roman"/>
          <w:b w:val="false"/>
          <w:i w:val="false"/>
          <w:color w:val="000000"/>
          <w:sz w:val="28"/>
        </w:rPr>
        <w:t>
      3) өтінішті қарау және қолданыстағы объектінің сыртқы келбетін (қасбетін) өзгерту кезінде эскизді (эскиздік жобаны) келісу мерзімі – 15 (он бес) жұмыс күні:</w:t>
      </w:r>
    </w:p>
    <w:p>
      <w:pPr>
        <w:spacing w:after="0"/>
        <w:ind w:left="0"/>
        <w:jc w:val="both"/>
      </w:pPr>
      <w:r>
        <w:rPr>
          <w:rFonts w:ascii="Times New Roman"/>
          <w:b w:val="false"/>
          <w:i w:val="false"/>
          <w:color w:val="000000"/>
          <w:sz w:val="28"/>
        </w:rPr>
        <w:t xml:space="preserve">
      1-процесс – Мемлекеттік корпорацияның қызметкері ұсынылған құжаттарды тексереді, қабылдайды және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өтінішін тіркейді, құжаттарды қабылданған күні мен уақытын көрсете отырып, құжаттарды қабылдау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Мемлекеттік корпорация қызметкерінен құжаттарды қабылдайды, тіркейді және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3-процесс – көрсетілетін қызметті берушінің басшысы құжаттарды қарайды, жауапты орындаушыны белгілейді;</w:t>
      </w:r>
    </w:p>
    <w:p>
      <w:pPr>
        <w:spacing w:after="0"/>
        <w:ind w:left="0"/>
        <w:jc w:val="both"/>
      </w:pPr>
      <w:r>
        <w:rPr>
          <w:rFonts w:ascii="Times New Roman"/>
          <w:b w:val="false"/>
          <w:i w:val="false"/>
          <w:color w:val="000000"/>
          <w:sz w:val="28"/>
        </w:rPr>
        <w:t xml:space="preserve">
      4-процесс – көрсетілетін қызметті берушінің жауапты орындаушысы өтінішті қарайды және қолданыстағы объектінің сыртқы келбетін (қасбетін) өзгерту кезінде эскизді (эскиздік жобаны) келісу туралы жауап жобасын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дайындайды;</w:t>
      </w:r>
    </w:p>
    <w:p>
      <w:pPr>
        <w:spacing w:after="0"/>
        <w:ind w:left="0"/>
        <w:jc w:val="both"/>
      </w:pPr>
      <w:r>
        <w:rPr>
          <w:rFonts w:ascii="Times New Roman"/>
          <w:b w:val="false"/>
          <w:i w:val="false"/>
          <w:color w:val="000000"/>
          <w:sz w:val="28"/>
        </w:rPr>
        <w:t>
      5-процесс –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6-процесс – көрсетілетін қызметті берушінің кеңсе қызметкері мемлекеттік қызметті көрсету нәтижесін тіркейді және Мемлекеттік корпорацияға жібереді;</w:t>
      </w:r>
    </w:p>
    <w:p>
      <w:pPr>
        <w:spacing w:after="0"/>
        <w:ind w:left="0"/>
        <w:jc w:val="both"/>
      </w:pPr>
      <w:r>
        <w:rPr>
          <w:rFonts w:ascii="Times New Roman"/>
          <w:b w:val="false"/>
          <w:i w:val="false"/>
          <w:color w:val="000000"/>
          <w:sz w:val="28"/>
        </w:rPr>
        <w:t>
      7-процесс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қызметті көрсету нәтижесін береді.</w:t>
      </w:r>
    </w:p>
    <w:bookmarkStart w:name="z27" w:id="25"/>
    <w:p>
      <w:pPr>
        <w:spacing w:after="0"/>
        <w:ind w:left="0"/>
        <w:jc w:val="both"/>
      </w:pPr>
      <w:r>
        <w:rPr>
          <w:rFonts w:ascii="Times New Roman"/>
          <w:b w:val="false"/>
          <w:i w:val="false"/>
          <w:color w:val="000000"/>
          <w:sz w:val="28"/>
        </w:rPr>
        <w:t xml:space="preserve">
      10.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қолдану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9" w:id="26"/>
    <w:p>
      <w:pPr>
        <w:spacing w:after="0"/>
        <w:ind w:left="0"/>
        <w:jc w:val="left"/>
      </w:pPr>
      <w:r>
        <w:rPr>
          <w:rFonts w:ascii="Times New Roman"/>
          <w:b/>
          <w:i w:val="false"/>
          <w:color w:val="000000"/>
        </w:rPr>
        <w:t xml:space="preserve"> Мемлекеттік қызметті көрсету жөніндегі уәкілетті органдар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838"/>
        <w:gridCol w:w="2191"/>
        <w:gridCol w:w="1879"/>
        <w:gridCol w:w="5745"/>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нөмірі</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Кривенко көшесі, 25-үй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8-718-2</w:t>
            </w:r>
            <w:r>
              <w:br/>
            </w:r>
            <w:r>
              <w:rPr>
                <w:rFonts w:ascii="Times New Roman"/>
                <w:b w:val="false"/>
                <w:i w:val="false"/>
                <w:color w:val="000000"/>
                <w:sz w:val="20"/>
              </w:rPr>
              <w:t>32-08-94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kense.oa.ap@pavlodar.gov.kz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Дүйсенбаев көшесі, 34-үй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8-718-77</w:t>
            </w:r>
            <w:r>
              <w:br/>
            </w:r>
            <w:r>
              <w:rPr>
                <w:rFonts w:ascii="Times New Roman"/>
                <w:b w:val="false"/>
                <w:i w:val="false"/>
                <w:color w:val="000000"/>
                <w:sz w:val="20"/>
              </w:rPr>
              <w:t>75-55-01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kense.ae@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қаласы, Астана көшесі, 52-үй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8-718-37</w:t>
            </w:r>
            <w:r>
              <w:br/>
            </w:r>
            <w:r>
              <w:rPr>
                <w:rFonts w:ascii="Times New Roman"/>
                <w:b w:val="false"/>
                <w:i w:val="false"/>
                <w:color w:val="000000"/>
                <w:sz w:val="20"/>
              </w:rPr>
              <w:t>5-64-84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kense.aa@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құрылыс, сәулет және қала құрылысы бөлімі" коммуналдық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Ақтоғай ауылы, Алин көшесі, 97-үй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8-718-41</w:t>
            </w:r>
            <w:r>
              <w:br/>
            </w:r>
            <w:r>
              <w:rPr>
                <w:rFonts w:ascii="Times New Roman"/>
                <w:b w:val="false"/>
                <w:i w:val="false"/>
                <w:color w:val="000000"/>
                <w:sz w:val="20"/>
              </w:rPr>
              <w:t>2-21-56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kense.aakr@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құрылыс,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Баянауыл ауданы, Баянауыл ауылы, Сәтбаев көшесі, 45-үй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8-718-40</w:t>
            </w:r>
            <w:r>
              <w:br/>
            </w:r>
            <w:r>
              <w:rPr>
                <w:rFonts w:ascii="Times New Roman"/>
                <w:b w:val="false"/>
                <w:i w:val="false"/>
                <w:color w:val="000000"/>
                <w:sz w:val="20"/>
              </w:rPr>
              <w:t>9-22-34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kense.abr@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сәулет, қала құрылысы және құрылыс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Железин ауылы, Квитков көшесі, 7-үй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8-718-31</w:t>
            </w:r>
            <w:r>
              <w:br/>
            </w:r>
            <w:r>
              <w:rPr>
                <w:rFonts w:ascii="Times New Roman"/>
                <w:b w:val="false"/>
                <w:i w:val="false"/>
                <w:color w:val="000000"/>
                <w:sz w:val="20"/>
              </w:rPr>
              <w:t>2-19-69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kense.azhr@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құрылыс, сәулет және қала құрылысы бөлімі" коммуналдық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Ертіс ауылы, Иса Байзақов көшесі, 14-үй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8-718-32</w:t>
            </w:r>
            <w:r>
              <w:br/>
            </w:r>
            <w:r>
              <w:rPr>
                <w:rFonts w:ascii="Times New Roman"/>
                <w:b w:val="false"/>
                <w:i w:val="false"/>
                <w:color w:val="000000"/>
                <w:sz w:val="20"/>
              </w:rPr>
              <w:t>2-12-50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kense.aer@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құрылыс,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r>
              <w:br/>
            </w:r>
            <w:r>
              <w:rPr>
                <w:rFonts w:ascii="Times New Roman"/>
                <w:b w:val="false"/>
                <w:i w:val="false"/>
                <w:color w:val="000000"/>
                <w:sz w:val="20"/>
              </w:rPr>
              <w:t>Тереңкөл ауылы,</w:t>
            </w:r>
            <w:r>
              <w:br/>
            </w:r>
            <w:r>
              <w:rPr>
                <w:rFonts w:ascii="Times New Roman"/>
                <w:b w:val="false"/>
                <w:i w:val="false"/>
                <w:color w:val="000000"/>
                <w:sz w:val="20"/>
              </w:rPr>
              <w:t>Елгин көшесі, 172-үй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8-718-33</w:t>
            </w:r>
            <w:r>
              <w:br/>
            </w:r>
            <w:r>
              <w:rPr>
                <w:rFonts w:ascii="Times New Roman"/>
                <w:b w:val="false"/>
                <w:i w:val="false"/>
                <w:color w:val="000000"/>
                <w:sz w:val="20"/>
              </w:rPr>
              <w:t>2-10-55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kense.akr@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құрылыс,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w:t>
            </w:r>
            <w:r>
              <w:br/>
            </w:r>
            <w:r>
              <w:rPr>
                <w:rFonts w:ascii="Times New Roman"/>
                <w:b w:val="false"/>
                <w:i w:val="false"/>
                <w:color w:val="000000"/>
                <w:sz w:val="20"/>
              </w:rPr>
              <w:t>Аққу ауылы, Баймолдин көшесі, 13-үй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8-718-39</w:t>
            </w:r>
            <w:r>
              <w:br/>
            </w:r>
            <w:r>
              <w:rPr>
                <w:rFonts w:ascii="Times New Roman"/>
                <w:b w:val="false"/>
                <w:i w:val="false"/>
                <w:color w:val="000000"/>
                <w:sz w:val="20"/>
              </w:rPr>
              <w:t>2-14-31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kense.alr@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құрылыс,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r>
              <w:br/>
            </w:r>
            <w:r>
              <w:rPr>
                <w:rFonts w:ascii="Times New Roman"/>
                <w:b w:val="false"/>
                <w:i w:val="false"/>
                <w:color w:val="000000"/>
                <w:sz w:val="20"/>
              </w:rPr>
              <w:t>Көктөбе ауылы,</w:t>
            </w:r>
            <w:r>
              <w:br/>
            </w:r>
            <w:r>
              <w:rPr>
                <w:rFonts w:ascii="Times New Roman"/>
                <w:b w:val="false"/>
                <w:i w:val="false"/>
                <w:color w:val="000000"/>
                <w:sz w:val="20"/>
              </w:rPr>
              <w:t>Әйтеке би көшесі, 18-үй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8-718-38</w:t>
            </w:r>
            <w:r>
              <w:br/>
            </w:r>
            <w:r>
              <w:rPr>
                <w:rFonts w:ascii="Times New Roman"/>
                <w:b w:val="false"/>
                <w:i w:val="false"/>
                <w:color w:val="000000"/>
                <w:sz w:val="20"/>
              </w:rPr>
              <w:t>9-20-65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kense.amr@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құрылыс,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Қайырбаев көшесі, 32-үй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8-718-2</w:t>
            </w:r>
            <w:r>
              <w:br/>
            </w:r>
            <w:r>
              <w:rPr>
                <w:rFonts w:ascii="Times New Roman"/>
                <w:b w:val="false"/>
                <w:i w:val="false"/>
                <w:color w:val="000000"/>
                <w:sz w:val="20"/>
              </w:rPr>
              <w:t>32-30-14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kense.apr@ pavlodar.gov.kz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құрылыс, сәулет және қала құрылысы бөлімі" коммуналдық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r>
              <w:br/>
            </w:r>
            <w:r>
              <w:rPr>
                <w:rFonts w:ascii="Times New Roman"/>
                <w:b w:val="false"/>
                <w:i w:val="false"/>
                <w:color w:val="000000"/>
                <w:sz w:val="20"/>
              </w:rPr>
              <w:t>Успен ауылы, Тәуелсіздікке 10 жыл көшесі, 30-үй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8-718-34</w:t>
            </w:r>
            <w:r>
              <w:br/>
            </w:r>
            <w:r>
              <w:rPr>
                <w:rFonts w:ascii="Times New Roman"/>
                <w:b w:val="false"/>
                <w:i w:val="false"/>
                <w:color w:val="000000"/>
                <w:sz w:val="20"/>
              </w:rPr>
              <w:t xml:space="preserve">9-10-30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kense.aur@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сәулет, қала құрылысы және құрылыс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Шарбақты ауылы,</w:t>
            </w:r>
            <w:r>
              <w:br/>
            </w:r>
            <w:r>
              <w:rPr>
                <w:rFonts w:ascii="Times New Roman"/>
                <w:b w:val="false"/>
                <w:i w:val="false"/>
                <w:color w:val="000000"/>
                <w:sz w:val="20"/>
              </w:rPr>
              <w:t>Советтер көшесі, 51-үй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8-718-36</w:t>
            </w:r>
            <w:r>
              <w:br/>
            </w:r>
            <w:r>
              <w:rPr>
                <w:rFonts w:ascii="Times New Roman"/>
                <w:b w:val="false"/>
                <w:i w:val="false"/>
                <w:color w:val="000000"/>
                <w:sz w:val="20"/>
              </w:rPr>
              <w:t>2-30-31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kense.ashr@ pavlodar.gov.kz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1" w:id="27"/>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құрылымдық бөлімшелердің (қызметкерлердің)</w:t>
      </w:r>
      <w:r>
        <w:br/>
      </w:r>
      <w:r>
        <w:rPr>
          <w:rFonts w:ascii="Times New Roman"/>
          <w:b/>
          <w:i w:val="false"/>
          <w:color w:val="000000"/>
        </w:rPr>
        <w:t>арасындағы рәсімдер (іс-қимылдар) реттілігін сипаттау</w:t>
      </w:r>
    </w:p>
    <w:bookmarkEnd w:id="27"/>
    <w:p>
      <w:pPr>
        <w:spacing w:after="0"/>
        <w:ind w:left="0"/>
        <w:jc w:val="both"/>
      </w:pPr>
      <w:r>
        <w:rPr>
          <w:rFonts w:ascii="Times New Roman"/>
          <w:b w:val="false"/>
          <w:i w:val="false"/>
          <w:color w:val="000000"/>
          <w:sz w:val="28"/>
        </w:rPr>
        <w:t>
      1) өтінішті қарау және техникалық және (немесе) технологиялық жағынан күрделі емес объектілердің эскизін (эскиздік жобасын) келісу мерзімі - 10 (он)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1368"/>
        <w:gridCol w:w="1696"/>
        <w:gridCol w:w="1113"/>
        <w:gridCol w:w="5029"/>
        <w:gridCol w:w="1479"/>
        <w:gridCol w:w="1224"/>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атауы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қызметкерінен құжаттарды қабылдау, тіркеу, көрсетілетін қызметті берушінің басшысына қарау үшін жолдау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орындаушыны белгілеу</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қарау, техникалық және (немесе) технологиялық жағынан күрделі емес объектілердің эскизін (эскиздік жобасын) келісу туралы жауап жобасын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дәлелді жауап дайындау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 және көрсетілетін қызметті берушінің кеңсе қызметкеріне жолдау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ұйымдастырушылық-өкімдік шешім)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қарау үшін жолдау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Мемлекеттік корпорацияға жолдау</w:t>
            </w:r>
          </w:p>
        </w:tc>
      </w:tr>
      <w:tr>
        <w:trPr>
          <w:trHeight w:val="3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дәлелді бас тарту - 5 (бес) жұмыс күні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bl>
    <w:p>
      <w:pPr>
        <w:spacing w:after="0"/>
        <w:ind w:left="0"/>
        <w:jc w:val="both"/>
      </w:pPr>
      <w:r>
        <w:rPr>
          <w:rFonts w:ascii="Times New Roman"/>
          <w:b w:val="false"/>
          <w:i w:val="false"/>
          <w:color w:val="000000"/>
          <w:sz w:val="28"/>
        </w:rPr>
        <w:t>
      2) өтінішті қарау және техникалық және (немесе) технологиялық жағынан күрделі объектілердің эскизін (эскиздік жобасын) келісу мерзімі – 15 (он бес)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380"/>
        <w:gridCol w:w="1712"/>
        <w:gridCol w:w="1123"/>
        <w:gridCol w:w="4964"/>
        <w:gridCol w:w="1492"/>
        <w:gridCol w:w="1235"/>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іс-қимылы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қызметкерінен құжаттарды қабылдау, тіркеу, көрсетілетін қызметті берушінің басшысына қарау үшін жолдау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орындаушыны анықтау</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қарау, техникалық және (немесе) технологиялық жағынан күрделі объектілердің эскизін (эскиздік жобасын) келісу туралы жауап жобасын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дәлелді жауап дайындау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 және көрсетілетін қызметті берушінің кеңсе қызметкеріне жолдау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ұйымдастырушылық-өкімдік шешім)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қарау үшін жолдау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Мемлекеттік корпорацияға жолдау</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 дәлелді бас тарту – 5 (бес) жұмыс күні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жұмыс күні </w:t>
            </w:r>
          </w:p>
        </w:tc>
      </w:tr>
    </w:tbl>
    <w:p>
      <w:pPr>
        <w:spacing w:after="0"/>
        <w:ind w:left="0"/>
        <w:jc w:val="both"/>
      </w:pPr>
      <w:r>
        <w:rPr>
          <w:rFonts w:ascii="Times New Roman"/>
          <w:b w:val="false"/>
          <w:i w:val="false"/>
          <w:color w:val="000000"/>
          <w:sz w:val="28"/>
        </w:rPr>
        <w:t>
      3) өтінішті қарау және қолданыстағы объектінің сыртқы келбетін (қасбетін) өзгерту кезінде эскизді (эскиздік жобаны) келісу мерзімі – 15 (он бес)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406"/>
        <w:gridCol w:w="1631"/>
        <w:gridCol w:w="1032"/>
        <w:gridCol w:w="5054"/>
        <w:gridCol w:w="1519"/>
        <w:gridCol w:w="1257"/>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іс-қимылы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қызметкерінен құжаттарды қабылдау, тіркеу,көрсетілетін қызметті берушінің басшысына қарау үшін жолдау</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орындаушыны белгілеу</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қарау, қолданыстағы объектінің сыртқы келбетін (қасбетін) өзгерту кезінде эскизді (эскиздік жобаны) келісу туралы жауап жобасын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дәлелді жауап дайындау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 және көрсетілетін қызметті берушінің кеңсе қызметкеріне жолдау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ұйымдастырушылық-өкімдік шешім)</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қарау үшін жолдау</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Мемлекеттік корпорацияға жолдау</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(жиырма) </w:t>
            </w:r>
            <w:r>
              <w:br/>
            </w:r>
            <w:r>
              <w:rPr>
                <w:rFonts w:ascii="Times New Roman"/>
                <w:b w:val="false"/>
                <w:i w:val="false"/>
                <w:color w:val="000000"/>
                <w:sz w:val="20"/>
              </w:rPr>
              <w:t>
минут</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 дәлелді бас тарту - 5 (бес) жұмыс күні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3" w:id="28"/>
    <w:p>
      <w:pPr>
        <w:spacing w:after="0"/>
        <w:ind w:left="0"/>
        <w:jc w:val="left"/>
      </w:pPr>
      <w:r>
        <w:rPr>
          <w:rFonts w:ascii="Times New Roman"/>
          <w:b/>
          <w:i w:val="false"/>
          <w:color w:val="000000"/>
        </w:rPr>
        <w:t xml:space="preserve"> "Эскизді (эскиздік жобаны) келісуден өткізу" мемлекеттік</w:t>
      </w:r>
      <w:r>
        <w:br/>
      </w:r>
      <w:r>
        <w:rPr>
          <w:rFonts w:ascii="Times New Roman"/>
          <w:b/>
          <w:i w:val="false"/>
          <w:color w:val="000000"/>
        </w:rPr>
        <w:t xml:space="preserve">қызмет көрсетудің бизнес-процестерінің анықтамалығы </w:t>
      </w:r>
    </w:p>
    <w:bookmarkEnd w:id="28"/>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02100"/>
                    </a:xfrm>
                    <a:prstGeom prst="rect">
                      <a:avLst/>
                    </a:prstGeom>
                  </pic:spPr>
                </pic:pic>
              </a:graphicData>
            </a:graphic>
          </wp:inline>
        </w:drawing>
      </w:r>
    </w:p>
    <w:p>
      <w:pPr>
        <w:spacing w:after="0"/>
        <w:ind w:left="0"/>
        <w:jc w:val="left"/>
      </w:pPr>
      <w:r>
        <w:br/>
      </w:r>
    </w:p>
    <w:bookmarkStart w:name="z34" w:id="29"/>
    <w:p>
      <w:pPr>
        <w:spacing w:after="0"/>
        <w:ind w:left="0"/>
        <w:jc w:val="left"/>
      </w:pPr>
      <w:r>
        <w:rPr>
          <w:rFonts w:ascii="Times New Roman"/>
          <w:b/>
          <w:i w:val="false"/>
          <w:color w:val="000000"/>
        </w:rPr>
        <w:t xml:space="preserve"> Шартты белгілер: </w:t>
      </w:r>
    </w:p>
    <w:bookmarkEnd w:id="29"/>
    <w:p>
      <w:pPr>
        <w:spacing w:after="0"/>
        <w:ind w:left="0"/>
        <w:jc w:val="both"/>
      </w:pPr>
      <w:r>
        <w:drawing>
          <wp:inline distT="0" distB="0" distL="0" distR="0">
            <wp:extent cx="75057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05700" cy="2882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6 желтоқсандағы</w:t>
            </w:r>
            <w:r>
              <w:br/>
            </w:r>
            <w:r>
              <w:rPr>
                <w:rFonts w:ascii="Times New Roman"/>
                <w:b w:val="false"/>
                <w:i w:val="false"/>
                <w:color w:val="000000"/>
                <w:sz w:val="20"/>
              </w:rPr>
              <w:t>№ 391/6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149/5 қаулысымен</w:t>
            </w:r>
            <w:r>
              <w:br/>
            </w:r>
            <w:r>
              <w:rPr>
                <w:rFonts w:ascii="Times New Roman"/>
                <w:b w:val="false"/>
                <w:i w:val="false"/>
                <w:color w:val="000000"/>
                <w:sz w:val="20"/>
              </w:rPr>
              <w:t>бекітілді</w:t>
            </w:r>
          </w:p>
        </w:tc>
      </w:tr>
    </w:tbl>
    <w:bookmarkStart w:name="z36" w:id="30"/>
    <w:p>
      <w:pPr>
        <w:spacing w:after="0"/>
        <w:ind w:left="0"/>
        <w:jc w:val="left"/>
      </w:pPr>
      <w:r>
        <w:rPr>
          <w:rFonts w:ascii="Times New Roman"/>
          <w:b/>
          <w:i w:val="false"/>
          <w:color w:val="000000"/>
        </w:rPr>
        <w:t xml:space="preserve"> "Қазақстан Республикасының аумағында жылжымайтын</w:t>
      </w:r>
      <w:r>
        <w:br/>
      </w:r>
      <w:r>
        <w:rPr>
          <w:rFonts w:ascii="Times New Roman"/>
          <w:b/>
          <w:i w:val="false"/>
          <w:color w:val="000000"/>
        </w:rPr>
        <w:t>мүлік объектілерінің мекенжайын айқындау бойынша</w:t>
      </w:r>
      <w:r>
        <w:br/>
      </w:r>
      <w:r>
        <w:rPr>
          <w:rFonts w:ascii="Times New Roman"/>
          <w:b/>
          <w:i w:val="false"/>
          <w:color w:val="000000"/>
        </w:rPr>
        <w:t>анықтама беру" мемлекеттік көрсетілетін қызмет регламенті</w:t>
      </w:r>
    </w:p>
    <w:bookmarkEnd w:id="30"/>
    <w:bookmarkStart w:name="z37" w:id="31"/>
    <w:p>
      <w:pPr>
        <w:spacing w:after="0"/>
        <w:ind w:left="0"/>
        <w:jc w:val="left"/>
      </w:pPr>
      <w:r>
        <w:rPr>
          <w:rFonts w:ascii="Times New Roman"/>
          <w:b/>
          <w:i w:val="false"/>
          <w:color w:val="000000"/>
        </w:rPr>
        <w:t xml:space="preserve"> 1-тарау. Жалпы ережелер</w:t>
      </w:r>
    </w:p>
    <w:bookmarkEnd w:id="31"/>
    <w:bookmarkStart w:name="z38" w:id="32"/>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облыстық маңызы бар қалалар мен аудандардың жергілікті атқарушы органдары (бұдан әрі – көрсетілетін қызметті беруші) көрсетеді.</w:t>
      </w:r>
    </w:p>
    <w:bookmarkEnd w:id="32"/>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("Мекенжай тіркелімі" ақпараттық жүйесінде (бұдан әрі – МТ АЖ) ақпарат болмаған жағдайда көрсетілетін қызметті алушы Мемлекеттік корпорацияға өтініш білдіреді) www.egov.kz "электрондық үкімет" веб-порталы (бұдан әрі – портал) арқылы жүзеге асырылады.</w:t>
      </w:r>
    </w:p>
    <w:bookmarkStart w:name="z39" w:id="3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33"/>
    <w:bookmarkStart w:name="z40" w:id="34"/>
    <w:p>
      <w:pPr>
        <w:spacing w:after="0"/>
        <w:ind w:left="0"/>
        <w:jc w:val="both"/>
      </w:pPr>
      <w:r>
        <w:rPr>
          <w:rFonts w:ascii="Times New Roman"/>
          <w:b w:val="false"/>
          <w:i w:val="false"/>
          <w:color w:val="000000"/>
          <w:sz w:val="28"/>
        </w:rPr>
        <w:t>
      3. Мемлекеттік қызметті көрсету нәтижесі:</w:t>
      </w:r>
    </w:p>
    <w:bookmarkEnd w:id="34"/>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объектілерінің мекенжайын нақтылау бойынша анықтама, жылжымайтын мүлік объектілерінің мекенжайын (тарихымен) нақтылау бойынша анықтама, жылжымайтын мүлік объектілеріне мекенжай беру туралы анықтама, жылжымайтын мүлік объектілерінің мекенжайын жою туралы анықтама болып табылады.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түрінде алуға өтініш білдірген кезде, мемлекеттік қызметті көрсету электрондық түрде ресімделеді, басып шығарылады.</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Start w:name="z41" w:id="35"/>
    <w:p>
      <w:pPr>
        <w:spacing w:after="0"/>
        <w:ind w:left="0"/>
        <w:jc w:val="left"/>
      </w:pPr>
      <w:r>
        <w:rPr>
          <w:rFonts w:ascii="Times New Roman"/>
          <w:b/>
          <w:i w:val="false"/>
          <w:color w:val="000000"/>
        </w:rPr>
        <w:t xml:space="preserve"> 2-тарау.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5"/>
    <w:bookmarkStart w:name="z42" w:id="36"/>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мемлекеттік қызметті көрсету бойынша рәсімді (іс-қимылды) бастауға негіз болып табылады.</w:t>
      </w:r>
    </w:p>
    <w:bookmarkEnd w:id="36"/>
    <w:bookmarkStart w:name="z43" w:id="37"/>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рәсімнің (іс-қимылдың) мазмұны, оның орындалу ұзақтығы:</w:t>
      </w:r>
    </w:p>
    <w:bookmarkEnd w:id="37"/>
    <w:p>
      <w:pPr>
        <w:spacing w:after="0"/>
        <w:ind w:left="0"/>
        <w:jc w:val="both"/>
      </w:pPr>
      <w:r>
        <w:rPr>
          <w:rFonts w:ascii="Times New Roman"/>
          <w:b w:val="false"/>
          <w:i w:val="false"/>
          <w:color w:val="000000"/>
          <w:sz w:val="28"/>
        </w:rPr>
        <w:t>
      1) жылжымайтын мүлік объектілерінің мекенжайын нақтылау бойынша анықтама беру;</w:t>
      </w:r>
    </w:p>
    <w:p>
      <w:pPr>
        <w:spacing w:after="0"/>
        <w:ind w:left="0"/>
        <w:jc w:val="both"/>
      </w:pPr>
      <w:r>
        <w:rPr>
          <w:rFonts w:ascii="Times New Roman"/>
          <w:b w:val="false"/>
          <w:i w:val="false"/>
          <w:color w:val="000000"/>
          <w:sz w:val="28"/>
        </w:rPr>
        <w:t>
      жылжымайтын мүлік объектілерінің мекенжайын (тарихымен) нақтылау бойынша анықтама беру (МТ АЖ-да жылжымайтын мүлік объектісі мекенжайының өзгеруі туралы мұрағаттық мәліметтер болмаған кезде) – 3 (үш)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және тіркейді,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тексереді, МТ АЖ-да жылжымайтын мүлік объектісінің мекенжайын нақтылайды, анықтаманы дайындайды және көрсетілетін қызметті берушінің басшысына қол қою үшін жолдайды – 3 (үш) жұмыс күні не мемлекеттік көрсетілетін қызметті ұсынудан бас тарту туралы дәлелді жауап – 2 (екі)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20 (жиырма)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Мемлекеттік корпорацияға жолдайды – 15 (он бес) минут;</w:t>
      </w:r>
    </w:p>
    <w:p>
      <w:pPr>
        <w:spacing w:after="0"/>
        <w:ind w:left="0"/>
        <w:jc w:val="both"/>
      </w:pP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 АЖ-да міндетті тіркей отырып, жылжымайтын мүлік объектілерінің жылжымайтын мүлік объектілерінің мекенжай беру туралы анықтама беру немесе жылжымайтын мүлік объектілерінің жою туралы анықтама беру – 6 (алты) жұмыс күні, немесе дәлелді бас тарту – 2 (екі)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және тіркейді,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20 (жиырма) минут;</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тексереді, жылжымайтын мүлік объектісіне мекенжай беру немесе жою кезінде мекенжайдың тіркеу кодын көрсете отырып, МТ АЖ-да міндетті тіркей отырып, жылжымайтын мүлік объектісінің орналасқан жеріне баруды жүзеге асырады, анықтаманы дайындайды және көрсетілетін қызметті берушінің басшысына қол қою үшін жолдайды – 6 (алты) жұмыс күні не мемлекеттік көрсетілетін қызметті ұсынудан бас тарту туралы дәлелді жауап – 2 (екі)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20 (жиырма)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Мемлекеттік корпорацияға жолдайды – 15 (он бес) минут.</w:t>
      </w:r>
    </w:p>
    <w:bookmarkStart w:name="z44" w:id="38"/>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w:t>
      </w:r>
    </w:p>
    <w:bookmarkEnd w:id="38"/>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объектілерінің мекенжайын нақтылау бойынша анықтама беру, жылжымайтын мүлік объектілерінің мекенжайын (тарихымен) нақтылау бойынша анықтама беру, жылжымайтын мүлік объектілерінің мекенжай беру туралы анықтама беру, жылжымайтын мүлік объектілерінің жою туралы анықтама беру болып табылады.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түрінде алуға өтініш білдірген кезде, мемлекеттік қызметті көрсету нәтижесі электрондық түрде ресімделеді, басып шығарылады.</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Start w:name="z45" w:id="39"/>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9"/>
    <w:bookmarkStart w:name="z46" w:id="4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47" w:id="41"/>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(кесте) келтірілген.</w:t>
      </w:r>
    </w:p>
    <w:bookmarkEnd w:id="41"/>
    <w:bookmarkStart w:name="z48" w:id="42"/>
    <w:p>
      <w:pPr>
        <w:spacing w:after="0"/>
        <w:ind w:left="0"/>
        <w:jc w:val="left"/>
      </w:pPr>
      <w:r>
        <w:rPr>
          <w:rFonts w:ascii="Times New Roman"/>
          <w:b/>
          <w:i w:val="false"/>
          <w:color w:val="000000"/>
        </w:rPr>
        <w:t xml:space="preserve"> 4-тарау. Мемлекеттік қызметті көрсету процесінде Мемлекеттік</w:t>
      </w:r>
      <w:r>
        <w:br/>
      </w:r>
      <w:r>
        <w:rPr>
          <w:rFonts w:ascii="Times New Roman"/>
          <w:b/>
          <w:i w:val="false"/>
          <w:color w:val="000000"/>
        </w:rPr>
        <w:t>корпорациямен және (немесе) өзге де көрсетілетін қызметті</w:t>
      </w:r>
      <w:r>
        <w:br/>
      </w:r>
      <w:r>
        <w:rPr>
          <w:rFonts w:ascii="Times New Roman"/>
          <w:b/>
          <w:i w:val="false"/>
          <w:color w:val="000000"/>
        </w:rPr>
        <w:t>берушілермен өзара іс-қимыл тәртібін, сондай-ақ</w:t>
      </w:r>
      <w:r>
        <w:br/>
      </w:r>
      <w:r>
        <w:rPr>
          <w:rFonts w:ascii="Times New Roman"/>
          <w:b/>
          <w:i w:val="false"/>
          <w:color w:val="000000"/>
        </w:rPr>
        <w:t>ақпараттық жүйелерді қолдану тәртібін сипаттау</w:t>
      </w:r>
    </w:p>
    <w:bookmarkEnd w:id="42"/>
    <w:bookmarkStart w:name="z49" w:id="43"/>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 ұзақтығы:</w:t>
      </w:r>
    </w:p>
    <w:bookmarkEnd w:id="43"/>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мемлекеттік қызметті көрсету нәтижесі мемлекеттік қызметті көрсету мерзімі аяқталғанға дейін бір күн бұрын ұсынылады;</w:t>
      </w:r>
    </w:p>
    <w:p>
      <w:pPr>
        <w:spacing w:after="0"/>
        <w:ind w:left="0"/>
        <w:jc w:val="both"/>
      </w:pPr>
      <w:r>
        <w:rPr>
          <w:rFonts w:ascii="Times New Roman"/>
          <w:b w:val="false"/>
          <w:i w:val="false"/>
          <w:color w:val="000000"/>
          <w:sz w:val="28"/>
        </w:rPr>
        <w:t>
      құжаттар топтамасын тапсыру үшін күтудің ең көп рұқсат берілген уақыты – 15 (он бес) минут;</w:t>
      </w:r>
    </w:p>
    <w:p>
      <w:pPr>
        <w:spacing w:after="0"/>
        <w:ind w:left="0"/>
        <w:jc w:val="both"/>
      </w:pPr>
      <w:r>
        <w:rPr>
          <w:rFonts w:ascii="Times New Roman"/>
          <w:b w:val="false"/>
          <w:i w:val="false"/>
          <w:color w:val="000000"/>
          <w:sz w:val="28"/>
        </w:rPr>
        <w:t>
      қызмет көрсетудің ең ұзақ жол берілетін уақыты – 20 (жиырма) минут.</w:t>
      </w:r>
    </w:p>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қызметті көрсету мерзімдері:</w:t>
      </w:r>
    </w:p>
    <w:p>
      <w:pPr>
        <w:spacing w:after="0"/>
        <w:ind w:left="0"/>
        <w:jc w:val="both"/>
      </w:pPr>
      <w:r>
        <w:rPr>
          <w:rFonts w:ascii="Times New Roman"/>
          <w:b w:val="false"/>
          <w:i w:val="false"/>
          <w:color w:val="000000"/>
          <w:sz w:val="28"/>
        </w:rPr>
        <w:t>
      1) жылжымайтын мүлік объектілерінің мекенжайын нақтылау бойынша анықтама беру – 15 (он бес) минут:</w:t>
      </w:r>
    </w:p>
    <w:p>
      <w:pPr>
        <w:spacing w:after="0"/>
        <w:ind w:left="0"/>
        <w:jc w:val="both"/>
      </w:pPr>
      <w:r>
        <w:rPr>
          <w:rFonts w:ascii="Times New Roman"/>
          <w:b w:val="false"/>
          <w:i w:val="false"/>
          <w:color w:val="000000"/>
          <w:sz w:val="28"/>
        </w:rPr>
        <w:t>
      2) жылжымайтын мүлік объектілерінің мекенжайын (тарихымен) нақтылау бойынша анықтама беру (МТ АЖ-да жылжымайтын мүлік объектісі мекенжайының өзгеруі туралы мұрағаттық мәліметтер болмаған кезде) – 3 (үш) жұмыс күні;</w:t>
      </w:r>
    </w:p>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көрсетілетін қызметті алушының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өтінішін қабылдайды және тіркейді, құжаттардың қабылданған күні мен уақытын көрсете отырып, құжаттардың қабылданғаны туралы қолхат береді және көрсетілетін қызметті берушінің кеңсесіне жолдайды;</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келіп түскен құжаттарды қабылдайды және тіркейді,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3-процесс – көрсетілетін қызметті берушінің басшысы құжаттарды қарайды,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4-процесс – көрсетілетін қызметті берушінің жауапты орындаушысы құжаттарды тексереді, МТ АЖ-да жылжымайтын мүлік объектісінің мекенжайын нақтылайды, анықтаманы дайындайды және көрсетілетін қызметті берушінің басшысына қол қою үшін жолдайды не мемлекеттік көрсетілетін қызметті ұсынудан бас тарту туралы дәлелді жауап;</w:t>
      </w:r>
    </w:p>
    <w:p>
      <w:pPr>
        <w:spacing w:after="0"/>
        <w:ind w:left="0"/>
        <w:jc w:val="both"/>
      </w:pPr>
      <w:r>
        <w:rPr>
          <w:rFonts w:ascii="Times New Roman"/>
          <w:b w:val="false"/>
          <w:i w:val="false"/>
          <w:color w:val="000000"/>
          <w:sz w:val="28"/>
        </w:rPr>
        <w:t>
      5-процесс –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6-процесс – көрсетілетін қызметті берушінің кеңсе қызметкері мемлекеттік қызметті көрсету нәтижесін тіркейді және Мемлекеттік корпорацияға жолдайды;</w:t>
      </w:r>
    </w:p>
    <w:p>
      <w:pPr>
        <w:spacing w:after="0"/>
        <w:ind w:left="0"/>
        <w:jc w:val="both"/>
      </w:pPr>
      <w:r>
        <w:rPr>
          <w:rFonts w:ascii="Times New Roman"/>
          <w:b w:val="false"/>
          <w:i w:val="false"/>
          <w:color w:val="000000"/>
          <w:sz w:val="28"/>
        </w:rPr>
        <w:t>
      7-процесс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қызметті көрсету нәтижесін береді.</w:t>
      </w:r>
    </w:p>
    <w:p>
      <w:pPr>
        <w:spacing w:after="0"/>
        <w:ind w:left="0"/>
        <w:jc w:val="both"/>
      </w:pPr>
      <w:r>
        <w:rPr>
          <w:rFonts w:ascii="Times New Roman"/>
          <w:b w:val="false"/>
          <w:i w:val="false"/>
          <w:color w:val="000000"/>
          <w:sz w:val="28"/>
        </w:rPr>
        <w:t>
      3) жылжымайтын мүлік объектісінің орналасқан жеріне барып және мекенжайдың тіркеу кодын көрсете отырып, оны МТ АЖ-да міндетті тіркей отырып, жылжымайтын мүлік объектілерінің жылжымайтын мүлік объектілерінің мекенжай беру туралы анықтама беру немесе жылжымайтын мүлік объектілерінің жою туралы анықтама беру – 6 (алты) жұмыс күні, немесе дәлелді бас тарту – 2 (екі) жұмыс күні;</w:t>
      </w:r>
    </w:p>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көрсетілетін қызметті алушының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өтінішін қабылдайды және тіркейді, құжаттардың қабылданған күні мен уақытын көрсете отырып, құжаттардың қабылданғаны туралы қолхат береді және көрсетілетін қызметті берушінің кеңсесіне жолдайды;</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келіп түскен құжаттарды қабылдайды және тіркейді,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3-процесс – көрсетілетін қызметті берушінің басшысы құжаттарды қарайды, көрсетілетін қызметті берушінің жауапты орындаушыны анықтайды;</w:t>
      </w:r>
    </w:p>
    <w:p>
      <w:pPr>
        <w:spacing w:after="0"/>
        <w:ind w:left="0"/>
        <w:jc w:val="both"/>
      </w:pPr>
      <w:r>
        <w:rPr>
          <w:rFonts w:ascii="Times New Roman"/>
          <w:b w:val="false"/>
          <w:i w:val="false"/>
          <w:color w:val="000000"/>
          <w:sz w:val="28"/>
        </w:rPr>
        <w:t>
      4-процесс – көрсетілетін қызметті берушінің жауапты орындаушысы құжаттарды тексереді, жылжымайтын мүлік объектісіне мекенжай беру немесе жою кезінде мекенжайдың тіркеу кодын көрсете отырып, МТ АЖ-да оны міндетті тіркей отырып жылжымайтын мүлік объектісінің орналасқан жеріне баруды жүзеге асырады, анықтаманы дайындайды және көрсетілетін қызметті берушінің басшысына қол қою үшін жолдайды не мемлекеттік көрсетілетін қызметті ұсынудан бас тарту туралы дәлелді жауап – 2 (екі) жұмыс күні;</w:t>
      </w:r>
    </w:p>
    <w:p>
      <w:pPr>
        <w:spacing w:after="0"/>
        <w:ind w:left="0"/>
        <w:jc w:val="both"/>
      </w:pPr>
      <w:r>
        <w:rPr>
          <w:rFonts w:ascii="Times New Roman"/>
          <w:b w:val="false"/>
          <w:i w:val="false"/>
          <w:color w:val="000000"/>
          <w:sz w:val="28"/>
        </w:rPr>
        <w:t>
      5-процесс –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6-процесс – көрсетілетін қызметті берушінің кеңсе қызметкері мемлекеттік қызметті көрсету нәтижесін тіркейді және Мемлекеттік корпорацияға жолдайды;</w:t>
      </w:r>
    </w:p>
    <w:p>
      <w:pPr>
        <w:spacing w:after="0"/>
        <w:ind w:left="0"/>
        <w:jc w:val="both"/>
      </w:pPr>
      <w:r>
        <w:rPr>
          <w:rFonts w:ascii="Times New Roman"/>
          <w:b w:val="false"/>
          <w:i w:val="false"/>
          <w:color w:val="000000"/>
          <w:sz w:val="28"/>
        </w:rPr>
        <w:t>
      7-процесс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қызметті көрсету нәтижесін береді.</w:t>
      </w:r>
    </w:p>
    <w:bookmarkStart w:name="z50" w:id="44"/>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44"/>
    <w:p>
      <w:pPr>
        <w:spacing w:after="0"/>
        <w:ind w:left="0"/>
        <w:jc w:val="both"/>
      </w:pPr>
      <w:r>
        <w:rPr>
          <w:rFonts w:ascii="Times New Roman"/>
          <w:b w:val="false"/>
          <w:i w:val="false"/>
          <w:color w:val="000000"/>
          <w:sz w:val="28"/>
        </w:rPr>
        <w:t>
      1) порталға құжаттар топтамасын тапсырған сәттен бастап:</w:t>
      </w:r>
    </w:p>
    <w:p>
      <w:pPr>
        <w:spacing w:after="0"/>
        <w:ind w:left="0"/>
        <w:jc w:val="both"/>
      </w:pPr>
      <w:r>
        <w:rPr>
          <w:rFonts w:ascii="Times New Roman"/>
          <w:b w:val="false"/>
          <w:i w:val="false"/>
          <w:color w:val="000000"/>
          <w:sz w:val="28"/>
        </w:rPr>
        <w:t>
      жылжымайтын мүлік объектісінің мекенжайын нақтылау бойынша анықтама беру – 15 (он бес) минут;</w:t>
      </w:r>
    </w:p>
    <w:p>
      <w:pPr>
        <w:spacing w:after="0"/>
        <w:ind w:left="0"/>
        <w:jc w:val="both"/>
      </w:pPr>
      <w:r>
        <w:rPr>
          <w:rFonts w:ascii="Times New Roman"/>
          <w:b w:val="false"/>
          <w:i w:val="false"/>
          <w:color w:val="000000"/>
          <w:sz w:val="28"/>
        </w:rPr>
        <w:t>
      жылжымайтын мүлік объектілерінің мекенжайын (тарихымен) нақтылау бойынша анықтама беру (МТ АЖ-да жылжымайтын мүлік объектісі мекенжайының өзгеруі туралы мұрағаттық мәліметтер болмаған кезде) – 3 (үш) жұмыс күні.</w:t>
      </w:r>
    </w:p>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(авторландыру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болуымен байланысты авторландырудан бас тарту туралы хабарламаны порталдың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электрондық цифрлық қолтаңбаның (бұдан әрі –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мерзімін және қайтарылып алынған (күшін жоғалтқан) тіркеу куәліктері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дұрыстығының расталмауымен байланысты сұралып отырған мемлекеттік қызметті көрсетуден дәлелді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 сұранысты өңдеу үшін "электрондық үкімет" шлюзі арқылы "электрондық үкіметтің" өңірлік шлюзінің автоматтандырылған жұмыс орнына жолдау;</w:t>
      </w:r>
    </w:p>
    <w:p>
      <w:pPr>
        <w:spacing w:after="0"/>
        <w:ind w:left="0"/>
        <w:jc w:val="both"/>
      </w:pPr>
      <w:r>
        <w:rPr>
          <w:rFonts w:ascii="Times New Roman"/>
          <w:b w:val="false"/>
          <w:i w:val="false"/>
          <w:color w:val="000000"/>
          <w:sz w:val="28"/>
        </w:rPr>
        <w:t>
      3-шарт – мемлекеттік қызметті көрсету үшін негіз болып табылатын көрсетілетін қызметті алушы ұсынған құжаттар топтамасының сәйкестігін көрсетілетін қызметті берушінің тексеруі;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бар болуымен байланысты сұралып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 қалыптастырған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беруші басшысының ЭЦҚ-мен куәландырылған электрондық құжат нысанындағы мемлекеттік қызметті көрсету нәтижесі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қатыстырылатын ақпараттық жүйелердің функционалдық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p>
    <w:bookmarkStart w:name="z51" w:id="45"/>
    <w:p>
      <w:pPr>
        <w:spacing w:after="0"/>
        <w:ind w:left="0"/>
        <w:jc w:val="both"/>
      </w:pPr>
      <w:r>
        <w:rPr>
          <w:rFonts w:ascii="Times New Roman"/>
          <w:b w:val="false"/>
          <w:i w:val="false"/>
          <w:color w:val="000000"/>
          <w:sz w:val="28"/>
        </w:rPr>
        <w:t xml:space="preserve">
      11.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қолдану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3" w:id="46"/>
    <w:p>
      <w:pPr>
        <w:spacing w:after="0"/>
        <w:ind w:left="0"/>
        <w:jc w:val="left"/>
      </w:pPr>
      <w:r>
        <w:rPr>
          <w:rFonts w:ascii="Times New Roman"/>
          <w:b/>
          <w:i w:val="false"/>
          <w:color w:val="000000"/>
        </w:rPr>
        <w:t xml:space="preserve"> Мемлекеттік қызметті көрсету жөніндегі уәкілетті органдар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838"/>
        <w:gridCol w:w="2191"/>
        <w:gridCol w:w="1879"/>
        <w:gridCol w:w="5745"/>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нөмірі</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Кривенко көшесі, 25-үй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8-718-2</w:t>
            </w:r>
            <w:r>
              <w:br/>
            </w:r>
            <w:r>
              <w:rPr>
                <w:rFonts w:ascii="Times New Roman"/>
                <w:b w:val="false"/>
                <w:i w:val="false"/>
                <w:color w:val="000000"/>
                <w:sz w:val="20"/>
              </w:rPr>
              <w:t>32-08-94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kense.oa.ap@pavlodar.gov.kz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 xml:space="preserve">Дүйсенбаев көшесі, 34-үй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8-718-77</w:t>
            </w:r>
            <w:r>
              <w:br/>
            </w:r>
            <w:r>
              <w:rPr>
                <w:rFonts w:ascii="Times New Roman"/>
                <w:b w:val="false"/>
                <w:i w:val="false"/>
                <w:color w:val="000000"/>
                <w:sz w:val="20"/>
              </w:rPr>
              <w:t>75-55-01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kense.ae@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қаласы, Астана көшесі, 52-үй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8-718-37</w:t>
            </w:r>
            <w:r>
              <w:br/>
            </w:r>
            <w:r>
              <w:rPr>
                <w:rFonts w:ascii="Times New Roman"/>
                <w:b w:val="false"/>
                <w:i w:val="false"/>
                <w:color w:val="000000"/>
                <w:sz w:val="20"/>
              </w:rPr>
              <w:t>5-64-84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kense.aa@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құрылыс, сәулет және қала құрылысы бөлімі" коммуналдық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ауданы, Ақтоғай ауылы, Алин көшесі, 97-үй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8-718-41</w:t>
            </w:r>
            <w:r>
              <w:br/>
            </w:r>
            <w:r>
              <w:rPr>
                <w:rFonts w:ascii="Times New Roman"/>
                <w:b w:val="false"/>
                <w:i w:val="false"/>
                <w:color w:val="000000"/>
                <w:sz w:val="20"/>
              </w:rPr>
              <w:t>2-21-56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kense.aakr@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құрылыс,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Баянауыл ауылы, Сәтбаев көшесі, 45-үй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8-718-40</w:t>
            </w:r>
            <w:r>
              <w:br/>
            </w:r>
            <w:r>
              <w:rPr>
                <w:rFonts w:ascii="Times New Roman"/>
                <w:b w:val="false"/>
                <w:i w:val="false"/>
                <w:color w:val="000000"/>
                <w:sz w:val="20"/>
              </w:rPr>
              <w:t>9-22-34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kense.abr@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сәулет, қала құрылысы және құрылыс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Железин ауданы, Железин ауылы, Квитков көшесі, 7-үй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8-718-31</w:t>
            </w:r>
            <w:r>
              <w:br/>
            </w:r>
            <w:r>
              <w:rPr>
                <w:rFonts w:ascii="Times New Roman"/>
                <w:b w:val="false"/>
                <w:i w:val="false"/>
                <w:color w:val="000000"/>
                <w:sz w:val="20"/>
              </w:rPr>
              <w:t>2-19-69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kense.azhr@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құрылыс, сәулет және қала құрылысы бөлімі" коммуналдық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Ертіс ауылы, Иса Байзақов көшесі, 14-үй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8-718-32</w:t>
            </w:r>
            <w:r>
              <w:br/>
            </w:r>
            <w:r>
              <w:rPr>
                <w:rFonts w:ascii="Times New Roman"/>
                <w:b w:val="false"/>
                <w:i w:val="false"/>
                <w:color w:val="000000"/>
                <w:sz w:val="20"/>
              </w:rPr>
              <w:t>2-12-50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kense.aer@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құрылыс,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r>
              <w:br/>
            </w:r>
            <w:r>
              <w:rPr>
                <w:rFonts w:ascii="Times New Roman"/>
                <w:b w:val="false"/>
                <w:i w:val="false"/>
                <w:color w:val="000000"/>
                <w:sz w:val="20"/>
              </w:rPr>
              <w:t>Тереңкөл ауылы,</w:t>
            </w:r>
            <w:r>
              <w:br/>
            </w:r>
            <w:r>
              <w:rPr>
                <w:rFonts w:ascii="Times New Roman"/>
                <w:b w:val="false"/>
                <w:i w:val="false"/>
                <w:color w:val="000000"/>
                <w:sz w:val="20"/>
              </w:rPr>
              <w:t xml:space="preserve">Елгин көшесі, 172-үй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8-718-33</w:t>
            </w:r>
            <w:r>
              <w:br/>
            </w:r>
            <w:r>
              <w:rPr>
                <w:rFonts w:ascii="Times New Roman"/>
                <w:b w:val="false"/>
                <w:i w:val="false"/>
                <w:color w:val="000000"/>
                <w:sz w:val="20"/>
              </w:rPr>
              <w:t>2-10-55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kense.akr@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құрылыс,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w:t>
            </w:r>
            <w:r>
              <w:br/>
            </w:r>
            <w:r>
              <w:rPr>
                <w:rFonts w:ascii="Times New Roman"/>
                <w:b w:val="false"/>
                <w:i w:val="false"/>
                <w:color w:val="000000"/>
                <w:sz w:val="20"/>
              </w:rPr>
              <w:t>Аққу ауылы, Баймолдин көшесі, 13-үй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8-718-39</w:t>
            </w:r>
            <w:r>
              <w:br/>
            </w:r>
            <w:r>
              <w:rPr>
                <w:rFonts w:ascii="Times New Roman"/>
                <w:b w:val="false"/>
                <w:i w:val="false"/>
                <w:color w:val="000000"/>
                <w:sz w:val="20"/>
              </w:rPr>
              <w:t>2-14-31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kense.alr@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құрылыс,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r>
              <w:br/>
            </w:r>
            <w:r>
              <w:rPr>
                <w:rFonts w:ascii="Times New Roman"/>
                <w:b w:val="false"/>
                <w:i w:val="false"/>
                <w:color w:val="000000"/>
                <w:sz w:val="20"/>
              </w:rPr>
              <w:t>Көктөбе ауылы,</w:t>
            </w:r>
            <w:r>
              <w:br/>
            </w:r>
            <w:r>
              <w:rPr>
                <w:rFonts w:ascii="Times New Roman"/>
                <w:b w:val="false"/>
                <w:i w:val="false"/>
                <w:color w:val="000000"/>
                <w:sz w:val="20"/>
              </w:rPr>
              <w:t>Әйтеке би көшесі, 18-үй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8-718-38</w:t>
            </w:r>
            <w:r>
              <w:br/>
            </w:r>
            <w:r>
              <w:rPr>
                <w:rFonts w:ascii="Times New Roman"/>
                <w:b w:val="false"/>
                <w:i w:val="false"/>
                <w:color w:val="000000"/>
                <w:sz w:val="20"/>
              </w:rPr>
              <w:t>9-20-65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kense.amr@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құрылыс,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Қайырбаев көшесі, 32-үй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8-718-2</w:t>
            </w:r>
            <w:r>
              <w:br/>
            </w:r>
            <w:r>
              <w:rPr>
                <w:rFonts w:ascii="Times New Roman"/>
                <w:b w:val="false"/>
                <w:i w:val="false"/>
                <w:color w:val="000000"/>
                <w:sz w:val="20"/>
              </w:rPr>
              <w:t>32-30-14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kense.apr@ pavlodar.gov.kz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құрылыс, сәулет және қала құрылысы бөлімі" коммуналдық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r>
              <w:br/>
            </w:r>
            <w:r>
              <w:rPr>
                <w:rFonts w:ascii="Times New Roman"/>
                <w:b w:val="false"/>
                <w:i w:val="false"/>
                <w:color w:val="000000"/>
                <w:sz w:val="20"/>
              </w:rPr>
              <w:t>Успен ауылы, Тәуелсіздікке 10 жыл көшесі, 30-үй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8-718-34</w:t>
            </w:r>
            <w:r>
              <w:br/>
            </w:r>
            <w:r>
              <w:rPr>
                <w:rFonts w:ascii="Times New Roman"/>
                <w:b w:val="false"/>
                <w:i w:val="false"/>
                <w:color w:val="000000"/>
                <w:sz w:val="20"/>
              </w:rPr>
              <w:t>9-10-30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kense.aur@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"Шарбақты ауданының сәулет, қала құрылысы және құрылыс бөлімі" мемлекеттік мекемесі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Шарбақты ауылы,</w:t>
            </w:r>
            <w:r>
              <w:br/>
            </w:r>
            <w:r>
              <w:rPr>
                <w:rFonts w:ascii="Times New Roman"/>
                <w:b w:val="false"/>
                <w:i w:val="false"/>
                <w:color w:val="000000"/>
                <w:sz w:val="20"/>
              </w:rPr>
              <w:t>Советтер көшесі, 51-үй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8-718-36</w:t>
            </w:r>
            <w:r>
              <w:br/>
            </w:r>
            <w:r>
              <w:rPr>
                <w:rFonts w:ascii="Times New Roman"/>
                <w:b w:val="false"/>
                <w:i w:val="false"/>
                <w:color w:val="000000"/>
                <w:sz w:val="20"/>
              </w:rPr>
              <w:t>2-30-31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kense.ashr@ pavlodar.gov.kz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5" w:id="47"/>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құрылымдық бөлімшелердің (қызметкерлердің)</w:t>
      </w:r>
      <w:r>
        <w:br/>
      </w:r>
      <w:r>
        <w:rPr>
          <w:rFonts w:ascii="Times New Roman"/>
          <w:b/>
          <w:i w:val="false"/>
          <w:color w:val="000000"/>
        </w:rPr>
        <w:t>арасындағы рәсімдер (іс-қимылдар) реттілігін сипаттау</w:t>
      </w:r>
    </w:p>
    <w:bookmarkEnd w:id="47"/>
    <w:p>
      <w:pPr>
        <w:spacing w:after="0"/>
        <w:ind w:left="0"/>
        <w:jc w:val="both"/>
      </w:pPr>
      <w:r>
        <w:rPr>
          <w:rFonts w:ascii="Times New Roman"/>
          <w:b w:val="false"/>
          <w:i w:val="false"/>
          <w:color w:val="000000"/>
          <w:sz w:val="28"/>
        </w:rPr>
        <w:t>
      1) жылжымайтын мүлік объектілерінің мекенжайын (тарихымен) нақтылау бойынша анықтама беру (МТ АЖ-да жылжымайтын мүлік объектісі мекенжайының өзгеруі туралы мұрағаттық мәліметтер болмаған кезде) - 3 (үш)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656"/>
        <w:gridCol w:w="1479"/>
        <w:gridCol w:w="1348"/>
        <w:gridCol w:w="4073"/>
        <w:gridCol w:w="1790"/>
        <w:gridCol w:w="1481"/>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іс-қимылы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және тіркеу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көрсетілетін қызметті берушінің жауапты орындаушысын анықтау</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МТ АЖ-да жылжымайтын мүлік объектілерінің мекенжайын нақтылау, анықтама дайындау және басшыға қол қою үшін жолдау не мемлекеттік көрсетілетін қызметті ұсынудан бас тарту туралы дәлелді жауап</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 және көрсетілетін қызметті берушінің кеңсе қызметкеріне жолдау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тіркеу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қарау үшін жолдау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Мемлекеттік корпорацияға жолдау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 дәлелді бас тарту - 2 (екі) жұмыс күні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(үш) жұмыс күні </w:t>
            </w:r>
          </w:p>
        </w:tc>
      </w:tr>
    </w:tbl>
    <w:p>
      <w:pPr>
        <w:spacing w:after="0"/>
        <w:ind w:left="0"/>
        <w:jc w:val="both"/>
      </w:pP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 АЖ-да міндетті тіркей отырып, жылжымайтын мүлік объектілерінің жылжымайтын мүлік объектілерінің мекенжай беру туралы анықтама беру немесе жылжымайтын мүлік объектілерінің жою туралы анықтама беру – 6 (алты) жұмыс күні, немесе дәлелді бас тарту – 2 (екі)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318"/>
        <w:gridCol w:w="1177"/>
        <w:gridCol w:w="1072"/>
        <w:gridCol w:w="5754"/>
        <w:gridCol w:w="1425"/>
        <w:gridCol w:w="1178"/>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және тіркеу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көрсетілетін қызметті берушінің жауапты орындаушысын анықтау</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жылжымайтын мүлік объектілерінің мекенжай беру немесе жою кезінде мекенжайдың тіркеу кодын көрсете отырып, МТ АЖ-да міндетті тіркей отырып, жылжымайтын мүлік объектісінің орналасқан жеріне баруды жүзеге асыру, анықтама дайындау және көрсетілетін қызметті берушінің басшысына қол қою үшін жолдау не мемлекеттік көрсетілетін қызметті ұсынудан бас тарту туралы дәлелді жауап</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 және көрсетілетін қызметті берушінің кеңсе қызметкеріне жолдау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тіркеу</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қарау үшін жолдау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Мемлекеттік корпорацияға жолдау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күні, дәлелді бас тарту - 2 (екі) жұмыс күні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57" w:id="48"/>
    <w:p>
      <w:pPr>
        <w:spacing w:after="0"/>
        <w:ind w:left="0"/>
        <w:jc w:val="left"/>
      </w:pPr>
      <w:r>
        <w:rPr>
          <w:rFonts w:ascii="Times New Roman"/>
          <w:b/>
          <w:i w:val="false"/>
          <w:color w:val="000000"/>
        </w:rPr>
        <w:t xml:space="preserve"> Портал арқылы мемлекеттік қызмет көрсету кезінде</w:t>
      </w:r>
      <w:r>
        <w:br/>
      </w:r>
      <w:r>
        <w:rPr>
          <w:rFonts w:ascii="Times New Roman"/>
          <w:b/>
          <w:i w:val="false"/>
          <w:color w:val="000000"/>
        </w:rPr>
        <w:t>қатыстырылатын ақпараттық жүйелердің</w:t>
      </w:r>
      <w:r>
        <w:br/>
      </w:r>
      <w:r>
        <w:rPr>
          <w:rFonts w:ascii="Times New Roman"/>
          <w:b/>
          <w:i w:val="false"/>
          <w:color w:val="000000"/>
        </w:rPr>
        <w:t xml:space="preserve">функционалдық өзара іс-қимылының диаграммасы </w:t>
      </w:r>
    </w:p>
    <w:bookmarkEnd w:id="48"/>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56000"/>
                    </a:xfrm>
                    <a:prstGeom prst="rect">
                      <a:avLst/>
                    </a:prstGeom>
                  </pic:spPr>
                </pic:pic>
              </a:graphicData>
            </a:graphic>
          </wp:inline>
        </w:drawing>
      </w:r>
    </w:p>
    <w:p>
      <w:pPr>
        <w:spacing w:after="0"/>
        <w:ind w:left="0"/>
        <w:jc w:val="left"/>
      </w:pPr>
      <w:r>
        <w:br/>
      </w:r>
    </w:p>
    <w:bookmarkStart w:name="z58" w:id="49"/>
    <w:p>
      <w:pPr>
        <w:spacing w:after="0"/>
        <w:ind w:left="0"/>
        <w:jc w:val="left"/>
      </w:pPr>
      <w:r>
        <w:rPr>
          <w:rFonts w:ascii="Times New Roman"/>
          <w:b/>
          <w:i w:val="false"/>
          <w:color w:val="000000"/>
        </w:rPr>
        <w:t xml:space="preserve"> Шартты белгілер мен қысқартулар: </w:t>
      </w:r>
    </w:p>
    <w:bookmarkEnd w:id="49"/>
    <w:p>
      <w:pPr>
        <w:spacing w:after="0"/>
        <w:ind w:left="0"/>
        <w:jc w:val="both"/>
      </w:pPr>
      <w:r>
        <w:drawing>
          <wp:inline distT="0" distB="0" distL="0" distR="0">
            <wp:extent cx="72136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13600" cy="7810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60" w:id="50"/>
    <w:p>
      <w:pPr>
        <w:spacing w:after="0"/>
        <w:ind w:left="0"/>
        <w:jc w:val="left"/>
      </w:pPr>
      <w:r>
        <w:rPr>
          <w:rFonts w:ascii="Times New Roman"/>
          <w:b/>
          <w:i w:val="false"/>
          <w:color w:val="000000"/>
        </w:rPr>
        <w:t xml:space="preserve"> "Қазақстан Республикасының аумағында жылжымайтын</w:t>
      </w:r>
      <w:r>
        <w:br/>
      </w:r>
      <w:r>
        <w:rPr>
          <w:rFonts w:ascii="Times New Roman"/>
          <w:b/>
          <w:i w:val="false"/>
          <w:color w:val="000000"/>
        </w:rPr>
        <w:t>мүлік объектілерінің мекенжайын айқындау бойынша анықтама</w:t>
      </w:r>
      <w:r>
        <w:br/>
      </w:r>
      <w:r>
        <w:rPr>
          <w:rFonts w:ascii="Times New Roman"/>
          <w:b/>
          <w:i w:val="false"/>
          <w:color w:val="000000"/>
        </w:rPr>
        <w:t>беру" мемлекеттік қызметті көрсетудің бизнес-процестерінің анықтамалығы</w:t>
      </w:r>
    </w:p>
    <w:bookmarkEnd w:id="50"/>
    <w:p>
      <w:pPr>
        <w:spacing w:after="0"/>
        <w:ind w:left="0"/>
        <w:jc w:val="both"/>
      </w:pPr>
      <w:r>
        <w:rPr>
          <w:rFonts w:ascii="Times New Roman"/>
          <w:b w:val="false"/>
          <w:i w:val="false"/>
          <w:color w:val="000000"/>
          <w:sz w:val="28"/>
        </w:rPr>
        <w:t>
      Жылжымайтын мүлік объектілерінің мекенжайын (тарихымен) нақтылау бойынша анықтама беру (МТ АЖ-да жылжымайтын мүлік объектісі мекенжайының өзгеруі туралы мұрағаттық мәліметтер болмаған кезде) - 3 (үш) жұмыс күні: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МТ АЖ-да міндетті тіркей отырып, жылжымайтын мүлік объектілерінің жылжымайтын мүлік объектілерінің мекенжай беру туралы анықтама беру немесе жылжымайтын мүлік объектілерінің жою туралы анықтама беру – 6 (алты) жұмыс күні, немесе дәлелді бас тарту – 2 (екі) жұмыс күні: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мүлік объектілерінің мекенжайын нақтылау бойынша анықтама беру – 15 (он бес) минут: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1"/>
    <w:p>
      <w:pPr>
        <w:spacing w:after="0"/>
        <w:ind w:left="0"/>
        <w:jc w:val="left"/>
      </w:pPr>
      <w:r>
        <w:rPr>
          <w:rFonts w:ascii="Times New Roman"/>
          <w:b/>
          <w:i w:val="false"/>
          <w:color w:val="000000"/>
        </w:rPr>
        <w:t xml:space="preserve"> Шартты белгілер: </w:t>
      </w:r>
    </w:p>
    <w:bookmarkEnd w:id="51"/>
    <w:p>
      <w:pPr>
        <w:spacing w:after="0"/>
        <w:ind w:left="0"/>
        <w:jc w:val="both"/>
      </w:pPr>
      <w:r>
        <w:drawing>
          <wp:inline distT="0" distB="0" distL="0" distR="0">
            <wp:extent cx="76581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58100" cy="283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6 желтоқсандағы</w:t>
            </w:r>
            <w:r>
              <w:br/>
            </w:r>
            <w:r>
              <w:rPr>
                <w:rFonts w:ascii="Times New Roman"/>
                <w:b w:val="false"/>
                <w:i w:val="false"/>
                <w:color w:val="000000"/>
                <w:sz w:val="20"/>
              </w:rPr>
              <w:t>№ 391/6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149/5 қаулысымен</w:t>
            </w:r>
            <w:r>
              <w:br/>
            </w:r>
            <w:r>
              <w:rPr>
                <w:rFonts w:ascii="Times New Roman"/>
                <w:b w:val="false"/>
                <w:i w:val="false"/>
                <w:color w:val="000000"/>
                <w:sz w:val="20"/>
              </w:rPr>
              <w:t>бекітілді</w:t>
            </w:r>
          </w:p>
        </w:tc>
      </w:tr>
    </w:tbl>
    <w:bookmarkStart w:name="z63" w:id="52"/>
    <w:p>
      <w:pPr>
        <w:spacing w:after="0"/>
        <w:ind w:left="0"/>
        <w:jc w:val="left"/>
      </w:pPr>
      <w:r>
        <w:rPr>
          <w:rFonts w:ascii="Times New Roman"/>
          <w:b/>
          <w:i w:val="false"/>
          <w:color w:val="000000"/>
        </w:rPr>
        <w:t xml:space="preserve"> "Құрылыс және реконструкция (қайта жоспарлау, қайта</w:t>
      </w:r>
      <w:r>
        <w:br/>
      </w:r>
      <w:r>
        <w:rPr>
          <w:rFonts w:ascii="Times New Roman"/>
          <w:b/>
          <w:i w:val="false"/>
          <w:color w:val="000000"/>
        </w:rPr>
        <w:t>жабдықтау) жобаларын әзірлеу кезінде бастапқы материалдарды</w:t>
      </w:r>
      <w:r>
        <w:br/>
      </w:r>
      <w:r>
        <w:rPr>
          <w:rFonts w:ascii="Times New Roman"/>
          <w:b/>
          <w:i w:val="false"/>
          <w:color w:val="000000"/>
        </w:rPr>
        <w:t>ұсыну" мемлекеттік көрсетілетін қызмет регламенті</w:t>
      </w:r>
    </w:p>
    <w:bookmarkEnd w:id="52"/>
    <w:bookmarkStart w:name="z64" w:id="53"/>
    <w:p>
      <w:pPr>
        <w:spacing w:after="0"/>
        <w:ind w:left="0"/>
        <w:jc w:val="left"/>
      </w:pPr>
      <w:r>
        <w:rPr>
          <w:rFonts w:ascii="Times New Roman"/>
          <w:b/>
          <w:i w:val="false"/>
          <w:color w:val="000000"/>
        </w:rPr>
        <w:t xml:space="preserve"> 1-тарау. Жалпы ережелер</w:t>
      </w:r>
    </w:p>
    <w:bookmarkEnd w:id="53"/>
    <w:bookmarkStart w:name="z65" w:id="54"/>
    <w:p>
      <w:pPr>
        <w:spacing w:after="0"/>
        <w:ind w:left="0"/>
        <w:jc w:val="both"/>
      </w:pPr>
      <w:r>
        <w:rPr>
          <w:rFonts w:ascii="Times New Roman"/>
          <w:b w:val="false"/>
          <w:i w:val="false"/>
          <w:color w:val="000000"/>
          <w:sz w:val="28"/>
        </w:rPr>
        <w:t xml:space="preserve">
      1. "Құрылыс және реконструкция (қайта жоспарлау, қайта жабдықтау) жобаларын әзірлеу кезінде бастапқы материалдарды ұсыну"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облыстық маңызы бар қалалар мен аудандардың жергілікті атқарушы органдары (бұдан әрі – көрсетілетін қызметті беруші) көрсетеді.</w:t>
      </w:r>
    </w:p>
    <w:bookmarkEnd w:id="54"/>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Start w:name="z66" w:id="5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55"/>
    <w:bookmarkStart w:name="z67" w:id="56"/>
    <w:p>
      <w:pPr>
        <w:spacing w:after="0"/>
        <w:ind w:left="0"/>
        <w:jc w:val="both"/>
      </w:pPr>
      <w:r>
        <w:rPr>
          <w:rFonts w:ascii="Times New Roman"/>
          <w:b w:val="false"/>
          <w:i w:val="false"/>
          <w:color w:val="000000"/>
          <w:sz w:val="28"/>
        </w:rPr>
        <w:t>
      3. Мемлекеттік қызметті көрсету нәтижесі:</w:t>
      </w:r>
    </w:p>
    <w:bookmarkEnd w:id="56"/>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сәулет-жоспарлау тапсырмасы;</w:t>
      </w:r>
    </w:p>
    <w:p>
      <w:pPr>
        <w:spacing w:after="0"/>
        <w:ind w:left="0"/>
        <w:jc w:val="both"/>
      </w:pPr>
      <w:r>
        <w:rPr>
          <w:rFonts w:ascii="Times New Roman"/>
          <w:b w:val="false"/>
          <w:i w:val="false"/>
          <w:color w:val="000000"/>
          <w:sz w:val="28"/>
        </w:rPr>
        <w:t>
      техникалық шарттар;</w:t>
      </w:r>
    </w:p>
    <w:p>
      <w:pPr>
        <w:spacing w:after="0"/>
        <w:ind w:left="0"/>
        <w:jc w:val="both"/>
      </w:pPr>
      <w:r>
        <w:rPr>
          <w:rFonts w:ascii="Times New Roman"/>
          <w:b w:val="false"/>
          <w:i w:val="false"/>
          <w:color w:val="000000"/>
          <w:sz w:val="28"/>
        </w:rPr>
        <w:t>
      сыртқы инженерлік желілер трассаларының схемалары;</w:t>
      </w:r>
    </w:p>
    <w:p>
      <w:pPr>
        <w:spacing w:after="0"/>
        <w:ind w:left="0"/>
        <w:jc w:val="both"/>
      </w:pPr>
      <w:r>
        <w:rPr>
          <w:rFonts w:ascii="Times New Roman"/>
          <w:b w:val="false"/>
          <w:i w:val="false"/>
          <w:color w:val="000000"/>
          <w:sz w:val="28"/>
        </w:rPr>
        <w:t>
      егжей-тегжейлі жоспарлау жобасының көшірмесі;</w:t>
      </w:r>
    </w:p>
    <w:p>
      <w:pPr>
        <w:spacing w:after="0"/>
        <w:ind w:left="0"/>
        <w:jc w:val="both"/>
      </w:pPr>
      <w:r>
        <w:rPr>
          <w:rFonts w:ascii="Times New Roman"/>
          <w:b w:val="false"/>
          <w:i w:val="false"/>
          <w:color w:val="000000"/>
          <w:sz w:val="28"/>
        </w:rPr>
        <w:t>
      тік жоспарлау белгілері;</w:t>
      </w:r>
    </w:p>
    <w:p>
      <w:pPr>
        <w:spacing w:after="0"/>
        <w:ind w:left="0"/>
        <w:jc w:val="both"/>
      </w:pPr>
      <w:r>
        <w:rPr>
          <w:rFonts w:ascii="Times New Roman"/>
          <w:b w:val="false"/>
          <w:i w:val="false"/>
          <w:color w:val="000000"/>
          <w:sz w:val="28"/>
        </w:rPr>
        <w:t>
      жолдар мен көшелердің көлденең қималары;</w:t>
      </w:r>
    </w:p>
    <w:p>
      <w:pPr>
        <w:spacing w:after="0"/>
        <w:ind w:left="0"/>
        <w:jc w:val="both"/>
      </w:pPr>
      <w:r>
        <w:rPr>
          <w:rFonts w:ascii="Times New Roman"/>
          <w:b w:val="false"/>
          <w:i w:val="false"/>
          <w:color w:val="000000"/>
          <w:sz w:val="28"/>
        </w:rPr>
        <w:t>
      реконструкциялауға (қайта жоспарлауға, қайта жабдықтауға) жергілікті атқарушы органның (бұдан әрі – ЖАО) шешімі;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Start w:name="z68" w:id="57"/>
    <w:p>
      <w:pPr>
        <w:spacing w:after="0"/>
        <w:ind w:left="0"/>
        <w:jc w:val="left"/>
      </w:pPr>
      <w:r>
        <w:rPr>
          <w:rFonts w:ascii="Times New Roman"/>
          <w:b/>
          <w:i w:val="false"/>
          <w:color w:val="000000"/>
        </w:rPr>
        <w:t xml:space="preserve"> 2-тарау.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57"/>
    <w:bookmarkStart w:name="z69" w:id="58"/>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мемлекеттік қызметті көрсету бойынша рәсімді (іс-қимылды) бастауға негіз болып табылады.</w:t>
      </w:r>
    </w:p>
    <w:bookmarkEnd w:id="58"/>
    <w:bookmarkStart w:name="z70" w:id="59"/>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рәсімнің (іс-қимылдың) мазмұны, оның орындалу ұзақтығы:</w:t>
      </w:r>
    </w:p>
    <w:bookmarkEnd w:id="59"/>
    <w:p>
      <w:pPr>
        <w:spacing w:after="0"/>
        <w:ind w:left="0"/>
        <w:jc w:val="both"/>
      </w:pPr>
      <w:r>
        <w:rPr>
          <w:rFonts w:ascii="Times New Roman"/>
          <w:b w:val="false"/>
          <w:i w:val="false"/>
          <w:color w:val="000000"/>
          <w:sz w:val="28"/>
        </w:rPr>
        <w:t>
      1) техникалық және (немесе) технологиялық жағынан күрделі емес объектілерді жобалау өтінішін қарау мерзімі:</w:t>
      </w:r>
    </w:p>
    <w:p>
      <w:pPr>
        <w:spacing w:after="0"/>
        <w:ind w:left="0"/>
        <w:jc w:val="both"/>
      </w:pPr>
      <w:r>
        <w:rPr>
          <w:rFonts w:ascii="Times New Roman"/>
          <w:b w:val="false"/>
          <w:i w:val="false"/>
          <w:color w:val="000000"/>
          <w:sz w:val="28"/>
        </w:rPr>
        <w:t>
      сәулет-жоспарлау тапсырмасын (бұдан әрі – СЖТ) және техникалық шарттарды беру (бұдан әрі – ТШ) – 6 (алты)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тіркейді, құжаттар топтамасының қабылданған күні мен уақытын көрсете отырып, тіркелгені туралы белгісі бар өтініштің көшірмесін көрсетілетін қызметті алушыға береді және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құжаттарды тексереді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жібереді – 6 (алты) жұмыс күні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 5 (бес)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көрсетілетін қызметті алушыға береді – 15 (он бес) минут;</w:t>
      </w:r>
    </w:p>
    <w:p>
      <w:pPr>
        <w:spacing w:after="0"/>
        <w:ind w:left="0"/>
        <w:jc w:val="both"/>
      </w:pPr>
      <w:r>
        <w:rPr>
          <w:rFonts w:ascii="Times New Roman"/>
          <w:b w:val="false"/>
          <w:i w:val="false"/>
          <w:color w:val="000000"/>
          <w:sz w:val="28"/>
        </w:rPr>
        <w:t>
      бастапқы материалдарды (СЖТ, ТШ, егжей-тегжейлі жоспарлау жобасынан (бұдан әрі – ТЖЖ) көшірме, тік жоспарлау белгілері, жолдар мен көшелердің көлденең қималары, сыртқы инженерлік желілер трассаларының схемалары) алуға – 15 (он бес)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тіркейді, құжаттар топтамасының қабылданған күні мен уақытын көрсете отырып, тіркелгені туралы белгісі бар өтініштің көшірмесін көрсетілетін қызметті алушыға береді және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құжаттарды тексереді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жібереді – 15 (он бес) жұмыс күні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 5 (бес)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көрсетілетін қызметті алушыға береді – 15 (он бес) минут;</w:t>
      </w:r>
    </w:p>
    <w:p>
      <w:pPr>
        <w:spacing w:after="0"/>
        <w:ind w:left="0"/>
        <w:jc w:val="both"/>
      </w:pPr>
      <w:r>
        <w:rPr>
          <w:rFonts w:ascii="Times New Roman"/>
          <w:b w:val="false"/>
          <w:i w:val="false"/>
          <w:color w:val="000000"/>
          <w:sz w:val="28"/>
        </w:rPr>
        <w:t>
      2) техникалық және (немесе) технологиялық жағынан күрделі объектілерді жобалау өтінішін қарау мерзімі:</w:t>
      </w:r>
    </w:p>
    <w:p>
      <w:pPr>
        <w:spacing w:after="0"/>
        <w:ind w:left="0"/>
        <w:jc w:val="both"/>
      </w:pPr>
      <w:r>
        <w:rPr>
          <w:rFonts w:ascii="Times New Roman"/>
          <w:b w:val="false"/>
          <w:i w:val="false"/>
          <w:color w:val="000000"/>
          <w:sz w:val="28"/>
        </w:rPr>
        <w:t>
      СЖТ және ТШ беру – 15 (он бес)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тіркейді, құжаттар топтамасының қабылданған күні мен уақытын көрсете отырып, тіркелгені туралы белгісі бар өтініштің көшірмесін көрсетілетін қызметті алушыға береді және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құжаттарды тексереді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жібереді – 15 (он бес) жұмыс күні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 5 (бес)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көрсетілетін қызметті алушыға береді – 15 (он бес) минут;</w:t>
      </w:r>
    </w:p>
    <w:p>
      <w:pPr>
        <w:spacing w:after="0"/>
        <w:ind w:left="0"/>
        <w:jc w:val="both"/>
      </w:pPr>
      <w:r>
        <w:rPr>
          <w:rFonts w:ascii="Times New Roman"/>
          <w:b w:val="false"/>
          <w:i w:val="false"/>
          <w:color w:val="000000"/>
          <w:sz w:val="28"/>
        </w:rPr>
        <w:t>
      бастапқы материалдарды (СЖТ, ТШ, ТЖЖ-дан көшірме, тік жоспарлау белгілері, жолдар мен көшелердің көлденең қималары, сыртқы инженерлік желілер трассаларының схемалары) алуға – 17 (он жеті)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тіркейді, құжаттар топтамасының қабылданған күні мен уақытын көрсете отырып, тіркелгені туралы белгісі бар өтініштің көшірмесін көрсетілетін қызметті алушыға береді және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құжаттарды тексереді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жібереді – 17 (он жеті) жұмыс күні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 5 (бес)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көрсетілетін қызметті алушыға береді – 15 (он бес) минут.</w:t>
      </w:r>
    </w:p>
    <w:p>
      <w:pPr>
        <w:spacing w:after="0"/>
        <w:ind w:left="0"/>
        <w:jc w:val="both"/>
      </w:pPr>
      <w:r>
        <w:rPr>
          <w:rFonts w:ascii="Times New Roman"/>
          <w:b w:val="false"/>
          <w:i w:val="false"/>
          <w:color w:val="000000"/>
          <w:sz w:val="28"/>
        </w:rPr>
        <w:t>
      3) қолданыстағы ғимараттардың үй-жайларын (жекелеген бөліктерін) реконструкциялау (қайта жоспарлау, қайта жабдықтау) үшін бастапқы материалдарды және рұқсат беруші құжаттарды алу үшін өтінішті қарау мерзімі – өтініш берілген күннен бастап 15 (он бес)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тіркейді, құжаттар топтамасының қабылданған күні мен уақытын көрсете отырып, тіркелгені туралы белгісі бар өтініштің көшірмесін көрсетілетін қызметті алушыға береді және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құжаттарды тексереді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жібереді – 15 (он бес) жұмыс күні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 5 (бес)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көрсетілетін қызметті алушыға береді – 15 (он бес) минут.</w:t>
      </w:r>
    </w:p>
    <w:bookmarkStart w:name="z71" w:id="60"/>
    <w:p>
      <w:pPr>
        <w:spacing w:after="0"/>
        <w:ind w:left="0"/>
        <w:jc w:val="both"/>
      </w:pPr>
      <w:r>
        <w:rPr>
          <w:rFonts w:ascii="Times New Roman"/>
          <w:b w:val="false"/>
          <w:i w:val="false"/>
          <w:color w:val="000000"/>
          <w:sz w:val="28"/>
        </w:rPr>
        <w:t>
      6. Мемлекеттік қызметті көрсету бойынша рәсімінің іс-қимылдың нәтижесі:</w:t>
      </w:r>
    </w:p>
    <w:bookmarkEnd w:id="60"/>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сәулет-жоспарлау тапсырмасы;</w:t>
      </w:r>
    </w:p>
    <w:p>
      <w:pPr>
        <w:spacing w:after="0"/>
        <w:ind w:left="0"/>
        <w:jc w:val="both"/>
      </w:pPr>
      <w:r>
        <w:rPr>
          <w:rFonts w:ascii="Times New Roman"/>
          <w:b w:val="false"/>
          <w:i w:val="false"/>
          <w:color w:val="000000"/>
          <w:sz w:val="28"/>
        </w:rPr>
        <w:t>
      техникалық шарттар;</w:t>
      </w:r>
    </w:p>
    <w:p>
      <w:pPr>
        <w:spacing w:after="0"/>
        <w:ind w:left="0"/>
        <w:jc w:val="both"/>
      </w:pPr>
      <w:r>
        <w:rPr>
          <w:rFonts w:ascii="Times New Roman"/>
          <w:b w:val="false"/>
          <w:i w:val="false"/>
          <w:color w:val="000000"/>
          <w:sz w:val="28"/>
        </w:rPr>
        <w:t>
      сыртқы инженерлік желілер трассаларының схемалары;</w:t>
      </w:r>
    </w:p>
    <w:p>
      <w:pPr>
        <w:spacing w:after="0"/>
        <w:ind w:left="0"/>
        <w:jc w:val="both"/>
      </w:pPr>
      <w:r>
        <w:rPr>
          <w:rFonts w:ascii="Times New Roman"/>
          <w:b w:val="false"/>
          <w:i w:val="false"/>
          <w:color w:val="000000"/>
          <w:sz w:val="28"/>
        </w:rPr>
        <w:t>
      егжей-тегжейлі жоспарлау жобасының көшірмесі;</w:t>
      </w:r>
    </w:p>
    <w:p>
      <w:pPr>
        <w:spacing w:after="0"/>
        <w:ind w:left="0"/>
        <w:jc w:val="both"/>
      </w:pPr>
      <w:r>
        <w:rPr>
          <w:rFonts w:ascii="Times New Roman"/>
          <w:b w:val="false"/>
          <w:i w:val="false"/>
          <w:color w:val="000000"/>
          <w:sz w:val="28"/>
        </w:rPr>
        <w:t>
      тік жоспарлау белгілері;</w:t>
      </w:r>
    </w:p>
    <w:p>
      <w:pPr>
        <w:spacing w:after="0"/>
        <w:ind w:left="0"/>
        <w:jc w:val="both"/>
      </w:pPr>
      <w:r>
        <w:rPr>
          <w:rFonts w:ascii="Times New Roman"/>
          <w:b w:val="false"/>
          <w:i w:val="false"/>
          <w:color w:val="000000"/>
          <w:sz w:val="28"/>
        </w:rPr>
        <w:t>
      жолдар мен көшелердің көлденең қималары;</w:t>
      </w:r>
    </w:p>
    <w:p>
      <w:pPr>
        <w:spacing w:after="0"/>
        <w:ind w:left="0"/>
        <w:jc w:val="both"/>
      </w:pPr>
      <w:r>
        <w:rPr>
          <w:rFonts w:ascii="Times New Roman"/>
          <w:b w:val="false"/>
          <w:i w:val="false"/>
          <w:color w:val="000000"/>
          <w:sz w:val="28"/>
        </w:rPr>
        <w:t>
      реконструкциялауға (қайта жоспарлауға, қайта жабдықтауға) ЖАО шешімі;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Start w:name="z72" w:id="61"/>
    <w:p>
      <w:pPr>
        <w:spacing w:after="0"/>
        <w:ind w:left="0"/>
        <w:jc w:val="left"/>
      </w:pPr>
      <w:r>
        <w:rPr>
          <w:rFonts w:ascii="Times New Roman"/>
          <w:b/>
          <w:i w:val="false"/>
          <w:color w:val="000000"/>
        </w:rPr>
        <w:t xml:space="preserve"> 3-тарау.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61"/>
    <w:bookmarkStart w:name="z73" w:id="6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62"/>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74" w:id="63"/>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бөлімшелердің (қызметкерлердің) арасындағы рәсімдер (іс-қимылдар)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(кестеде) келтірілген.</w:t>
      </w:r>
    </w:p>
    <w:bookmarkEnd w:id="63"/>
    <w:bookmarkStart w:name="z75" w:id="64"/>
    <w:p>
      <w:pPr>
        <w:spacing w:after="0"/>
        <w:ind w:left="0"/>
        <w:jc w:val="left"/>
      </w:pPr>
      <w:r>
        <w:rPr>
          <w:rFonts w:ascii="Times New Roman"/>
          <w:b/>
          <w:i w:val="false"/>
          <w:color w:val="000000"/>
        </w:rPr>
        <w:t xml:space="preserve"> 4-тарау. Мемлекеттік қызметті көрсету процесінде Мемлекеттік</w:t>
      </w:r>
      <w:r>
        <w:br/>
      </w:r>
      <w:r>
        <w:rPr>
          <w:rFonts w:ascii="Times New Roman"/>
          <w:b/>
          <w:i w:val="false"/>
          <w:color w:val="000000"/>
        </w:rPr>
        <w:t>корпорациямен және (немесе) өзге де көрсетілетін</w:t>
      </w:r>
      <w:r>
        <w:br/>
      </w:r>
      <w:r>
        <w:rPr>
          <w:rFonts w:ascii="Times New Roman"/>
          <w:b/>
          <w:i w:val="false"/>
          <w:color w:val="000000"/>
        </w:rPr>
        <w:t>қызметті берушілермен өзара іс-қимыл тәртібін,</w:t>
      </w:r>
      <w:r>
        <w:br/>
      </w:r>
      <w:r>
        <w:rPr>
          <w:rFonts w:ascii="Times New Roman"/>
          <w:b/>
          <w:i w:val="false"/>
          <w:color w:val="000000"/>
        </w:rPr>
        <w:t>сондай-ақ ақпараттық жүйелерді қолдану тәртібін сипаттау</w:t>
      </w:r>
    </w:p>
    <w:bookmarkEnd w:id="64"/>
    <w:bookmarkStart w:name="z76" w:id="65"/>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 ұзақтығы.</w:t>
      </w:r>
    </w:p>
    <w:bookmarkEnd w:id="65"/>
    <w:p>
      <w:pPr>
        <w:spacing w:after="0"/>
        <w:ind w:left="0"/>
        <w:jc w:val="both"/>
      </w:pPr>
      <w:r>
        <w:rPr>
          <w:rFonts w:ascii="Times New Roman"/>
          <w:b w:val="false"/>
          <w:i w:val="false"/>
          <w:color w:val="000000"/>
          <w:sz w:val="28"/>
        </w:rPr>
        <w:t xml:space="preserve">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мемлекеттік қызмет көрсету нәтижесі мемлекеттік қызметті көрсету мерзімі аяқталғанға дейін бір күн бұрын ұсынылады;</w:t>
      </w:r>
    </w:p>
    <w:p>
      <w:pPr>
        <w:spacing w:after="0"/>
        <w:ind w:left="0"/>
        <w:jc w:val="both"/>
      </w:pPr>
      <w:r>
        <w:rPr>
          <w:rFonts w:ascii="Times New Roman"/>
          <w:b w:val="false"/>
          <w:i w:val="false"/>
          <w:color w:val="000000"/>
          <w:sz w:val="28"/>
        </w:rPr>
        <w:t>
      көрсетілетін қызметті алушы Мемлекеттік корпорацияға құжаттарды тапсыру үшін күтудің ең ұзақ жол берілетін уақыт – 15 (он бес) минут;</w:t>
      </w:r>
    </w:p>
    <w:p>
      <w:pPr>
        <w:spacing w:after="0"/>
        <w:ind w:left="0"/>
        <w:jc w:val="both"/>
      </w:pPr>
      <w:r>
        <w:rPr>
          <w:rFonts w:ascii="Times New Roman"/>
          <w:b w:val="false"/>
          <w:i w:val="false"/>
          <w:color w:val="000000"/>
          <w:sz w:val="28"/>
        </w:rPr>
        <w:t>
      Мемлекеттік корпорацияның көрсетілетін қызметті алушыға қызмет көрсетудің ең ұзақ жол берілетін уақыты – 20 минут.</w:t>
      </w:r>
    </w:p>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қызметті көрсету мерзімі:</w:t>
      </w:r>
    </w:p>
    <w:p>
      <w:pPr>
        <w:spacing w:after="0"/>
        <w:ind w:left="0"/>
        <w:jc w:val="both"/>
      </w:pPr>
      <w:r>
        <w:rPr>
          <w:rFonts w:ascii="Times New Roman"/>
          <w:b w:val="false"/>
          <w:i w:val="false"/>
          <w:color w:val="000000"/>
          <w:sz w:val="28"/>
        </w:rPr>
        <w:t>
      1) техникалық және (немесе) технологиялық жағынан күрделі емес объектілерді жобалау өтінішін қарау мерзімі:</w:t>
      </w:r>
    </w:p>
    <w:p>
      <w:pPr>
        <w:spacing w:after="0"/>
        <w:ind w:left="0"/>
        <w:jc w:val="both"/>
      </w:pPr>
      <w:r>
        <w:rPr>
          <w:rFonts w:ascii="Times New Roman"/>
          <w:b w:val="false"/>
          <w:i w:val="false"/>
          <w:color w:val="000000"/>
          <w:sz w:val="28"/>
        </w:rPr>
        <w:t>
      СЖТ және ТШ беру – 6 (алты) жұмыс күні;</w:t>
      </w:r>
    </w:p>
    <w:p>
      <w:pPr>
        <w:spacing w:after="0"/>
        <w:ind w:left="0"/>
        <w:jc w:val="both"/>
      </w:pPr>
      <w:r>
        <w:rPr>
          <w:rFonts w:ascii="Times New Roman"/>
          <w:b w:val="false"/>
          <w:i w:val="false"/>
          <w:color w:val="000000"/>
          <w:sz w:val="28"/>
        </w:rPr>
        <w:t>
      бастапқы материалдарды (СЖТ, ТШ, ТЖЖ-дан көшірме, тік жоспарлау белгілері, жолдар мен көшелердің көлденең қималары, сыртқы инженерлік желілер трассаларының схемалары) алу – 15 (он бес) жұмыс күні;</w:t>
      </w:r>
    </w:p>
    <w:p>
      <w:pPr>
        <w:spacing w:after="0"/>
        <w:ind w:left="0"/>
        <w:jc w:val="both"/>
      </w:pPr>
      <w:r>
        <w:rPr>
          <w:rFonts w:ascii="Times New Roman"/>
          <w:b w:val="false"/>
          <w:i w:val="false"/>
          <w:color w:val="000000"/>
          <w:sz w:val="28"/>
        </w:rPr>
        <w:t>
      2) техникалық және (немесе) технологиялық жағынан күрделі объектілерді жобалау өтінішін қарау мерзімі:</w:t>
      </w:r>
    </w:p>
    <w:p>
      <w:pPr>
        <w:spacing w:after="0"/>
        <w:ind w:left="0"/>
        <w:jc w:val="both"/>
      </w:pPr>
      <w:r>
        <w:rPr>
          <w:rFonts w:ascii="Times New Roman"/>
          <w:b w:val="false"/>
          <w:i w:val="false"/>
          <w:color w:val="000000"/>
          <w:sz w:val="28"/>
        </w:rPr>
        <w:t>
      СЖТ және ТШ беру – 15 (он бес) жұмыс күні;</w:t>
      </w:r>
    </w:p>
    <w:p>
      <w:pPr>
        <w:spacing w:after="0"/>
        <w:ind w:left="0"/>
        <w:jc w:val="both"/>
      </w:pPr>
      <w:r>
        <w:rPr>
          <w:rFonts w:ascii="Times New Roman"/>
          <w:b w:val="false"/>
          <w:i w:val="false"/>
          <w:color w:val="000000"/>
          <w:sz w:val="28"/>
        </w:rPr>
        <w:t>
      бастапқы материалдарды (СЖТ, ТШ, ТЖЖ-дан көшірме, тік жоспарлау белгілері, жолдар мен көшелердің көлденең қималары, сыртқы инженерлік желілер трассаларының схемалары) алу – 17 (он жеті) жұмыс күні;</w:t>
      </w:r>
    </w:p>
    <w:p>
      <w:pPr>
        <w:spacing w:after="0"/>
        <w:ind w:left="0"/>
        <w:jc w:val="both"/>
      </w:pPr>
      <w:r>
        <w:rPr>
          <w:rFonts w:ascii="Times New Roman"/>
          <w:b w:val="false"/>
          <w:i w:val="false"/>
          <w:color w:val="000000"/>
          <w:sz w:val="28"/>
        </w:rPr>
        <w:t>
      3) қолданыстағы ғимараттардың үй-жайларын (жекелеген бөліктерін) реконструкциялау (қайта жоспарлау, қайта жабдықтау) үшін бастапқы материалдарды және рұқсат беруші құжаттарды алу үшін өтінішті қарау мерзімі – өтініш берілген күннен бастап 15 (он бес) жұмыс күні:</w:t>
      </w:r>
    </w:p>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көрсетілетін қызметті алушының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келіп түскен құжаттарды қабылдайды және тіркейді,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3-процесс – көрсетілетін қызметті берушінің басшысы құжаттарды қарайды, жауапты орындаушыны анықтайды;</w:t>
      </w:r>
    </w:p>
    <w:p>
      <w:pPr>
        <w:spacing w:after="0"/>
        <w:ind w:left="0"/>
        <w:jc w:val="both"/>
      </w:pPr>
      <w:r>
        <w:rPr>
          <w:rFonts w:ascii="Times New Roman"/>
          <w:b w:val="false"/>
          <w:i w:val="false"/>
          <w:color w:val="000000"/>
          <w:sz w:val="28"/>
        </w:rPr>
        <w:t xml:space="preserve">
      4-процесс – көрсетілетін қызметті берушінің жауапты орындаушысы құжаттарды тексереді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жібереді – 15 (он бес) жұмыс күні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5 (бес) жұмыс күні;</w:t>
      </w:r>
    </w:p>
    <w:p>
      <w:pPr>
        <w:spacing w:after="0"/>
        <w:ind w:left="0"/>
        <w:jc w:val="both"/>
      </w:pPr>
      <w:r>
        <w:rPr>
          <w:rFonts w:ascii="Times New Roman"/>
          <w:b w:val="false"/>
          <w:i w:val="false"/>
          <w:color w:val="000000"/>
          <w:sz w:val="28"/>
        </w:rPr>
        <w:t>
      5-процесс –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6-процесс – көрсетілетін қызметті берушінің кеңсе қызметкері мемлекеттік қызметті көрсету нәтижесін тіркейді және Мемлекеттік корпорацияға жібереді;</w:t>
      </w:r>
    </w:p>
    <w:p>
      <w:pPr>
        <w:spacing w:after="0"/>
        <w:ind w:left="0"/>
        <w:jc w:val="both"/>
      </w:pPr>
      <w:r>
        <w:rPr>
          <w:rFonts w:ascii="Times New Roman"/>
          <w:b w:val="false"/>
          <w:i w:val="false"/>
          <w:color w:val="000000"/>
          <w:sz w:val="28"/>
        </w:rPr>
        <w:t>
      7-процесс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қызметті көрсету нәтижесін береді.</w:t>
      </w:r>
    </w:p>
    <w:bookmarkStart w:name="z77" w:id="66"/>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66"/>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(авторландыру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болуымен байланысты авторландырудан бас тарту туралы хабарламаны порталдың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электрондық цифрлық қолтаңбаның (бұдан әрі –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мерзімін және қайтарылып алынған (күшін жоғалтқан) тіркеу куәліктері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дұрыстығының расталмауымен байланысты сұралып отырған мемлекеттік қызметті көрсетуден дәлелді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 сұранысты өңдеу үшін "электрондық үкімет" шлюзі арқылы "электрондық үкіметтің" аймақтық шлюзінің автоматтандырылған жұмыс орнына жолдау;</w:t>
      </w:r>
    </w:p>
    <w:p>
      <w:pPr>
        <w:spacing w:after="0"/>
        <w:ind w:left="0"/>
        <w:jc w:val="both"/>
      </w:pPr>
      <w:r>
        <w:rPr>
          <w:rFonts w:ascii="Times New Roman"/>
          <w:b w:val="false"/>
          <w:i w:val="false"/>
          <w:color w:val="000000"/>
          <w:sz w:val="28"/>
        </w:rPr>
        <w:t>
      3-шарт – мемлекеттік қызметті көрсету үшін негіз болып табылатын, көрсетілетін қызметті алушы ұсынған құжаттар топтамасының сәйкестігін көрсетілетін қызметті берушінің тексеруі;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бар болуымен байланысты сұралып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 қалыптастырған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беруші басшысының ЭЦҚ-мен куәландырылған электрондық құжат нысанындағы мемлекеттік қызметті көрсету нәтижесі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қатыстырылатын ақпараттық жүйелердің функционалдық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p>
    <w:bookmarkStart w:name="z78" w:id="67"/>
    <w:p>
      <w:pPr>
        <w:spacing w:after="0"/>
        <w:ind w:left="0"/>
        <w:jc w:val="both"/>
      </w:pPr>
      <w:r>
        <w:rPr>
          <w:rFonts w:ascii="Times New Roman"/>
          <w:b w:val="false"/>
          <w:i w:val="false"/>
          <w:color w:val="000000"/>
          <w:sz w:val="28"/>
        </w:rPr>
        <w:t xml:space="preserve">
      11.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қолдану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80" w:id="68"/>
    <w:p>
      <w:pPr>
        <w:spacing w:after="0"/>
        <w:ind w:left="0"/>
        <w:jc w:val="left"/>
      </w:pPr>
      <w:r>
        <w:rPr>
          <w:rFonts w:ascii="Times New Roman"/>
          <w:b/>
          <w:i w:val="false"/>
          <w:color w:val="000000"/>
        </w:rPr>
        <w:t xml:space="preserve"> Мемлекеттік қызметті көрсету жөніндегі уәкілетті органдар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838"/>
        <w:gridCol w:w="2191"/>
        <w:gridCol w:w="1879"/>
        <w:gridCol w:w="5745"/>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нөмірі</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Кривенко көшесі, 25-үй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8-718-2</w:t>
            </w:r>
            <w:r>
              <w:br/>
            </w:r>
            <w:r>
              <w:rPr>
                <w:rFonts w:ascii="Times New Roman"/>
                <w:b w:val="false"/>
                <w:i w:val="false"/>
                <w:color w:val="000000"/>
                <w:sz w:val="20"/>
              </w:rPr>
              <w:t>32-08-94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kense.oa.ap@pavlodar.gov.kz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 xml:space="preserve">Дүйсенбаев көшесі, </w:t>
            </w:r>
            <w:r>
              <w:br/>
            </w:r>
            <w:r>
              <w:rPr>
                <w:rFonts w:ascii="Times New Roman"/>
                <w:b w:val="false"/>
                <w:i w:val="false"/>
                <w:color w:val="000000"/>
                <w:sz w:val="20"/>
              </w:rPr>
              <w:t>
34-үй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8-718-77</w:t>
            </w:r>
            <w:r>
              <w:br/>
            </w:r>
            <w:r>
              <w:rPr>
                <w:rFonts w:ascii="Times New Roman"/>
                <w:b w:val="false"/>
                <w:i w:val="false"/>
                <w:color w:val="000000"/>
                <w:sz w:val="20"/>
              </w:rPr>
              <w:t>75-55-01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kense.ae@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Астана көшесі, 52-үй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8-718-37</w:t>
            </w:r>
            <w:r>
              <w:br/>
            </w:r>
            <w:r>
              <w:rPr>
                <w:rFonts w:ascii="Times New Roman"/>
                <w:b w:val="false"/>
                <w:i w:val="false"/>
                <w:color w:val="000000"/>
                <w:sz w:val="20"/>
              </w:rPr>
              <w:t>5-64-84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kense.aa@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құрылыс, сәулет және қала құрылысы бөлімі" коммуналдық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Ақтоғай ауылы, Алин көшесі, 97-үй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8-718-41</w:t>
            </w:r>
            <w:r>
              <w:br/>
            </w:r>
            <w:r>
              <w:rPr>
                <w:rFonts w:ascii="Times New Roman"/>
                <w:b w:val="false"/>
                <w:i w:val="false"/>
                <w:color w:val="000000"/>
                <w:sz w:val="20"/>
              </w:rPr>
              <w:t>2-21-56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kense.aakr@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құрылыс,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Баянауыл ауылы, Сәтбаев көшесі, 45-үй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8-718-40</w:t>
            </w:r>
            <w:r>
              <w:br/>
            </w:r>
            <w:r>
              <w:rPr>
                <w:rFonts w:ascii="Times New Roman"/>
                <w:b w:val="false"/>
                <w:i w:val="false"/>
                <w:color w:val="000000"/>
                <w:sz w:val="20"/>
              </w:rPr>
              <w:t>9-22-34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kense.abr@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сәулет, қала құрылысы және құрылыс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Железин ауылы, Квитков көшесі, 7-үй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8-718-31</w:t>
            </w:r>
            <w:r>
              <w:br/>
            </w:r>
            <w:r>
              <w:rPr>
                <w:rFonts w:ascii="Times New Roman"/>
                <w:b w:val="false"/>
                <w:i w:val="false"/>
                <w:color w:val="000000"/>
                <w:sz w:val="20"/>
              </w:rPr>
              <w:t>2-19-69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kense.azhr@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құрылыс, сәулет және қала құрылысы бөлімі" коммуналдық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Ертіс ауылы, Иса Байзақов көшесі, 14-үй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8-718-32</w:t>
            </w:r>
            <w:r>
              <w:br/>
            </w:r>
            <w:r>
              <w:rPr>
                <w:rFonts w:ascii="Times New Roman"/>
                <w:b w:val="false"/>
                <w:i w:val="false"/>
                <w:color w:val="000000"/>
                <w:sz w:val="20"/>
              </w:rPr>
              <w:t>2-12-50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kense.aer@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құрылыс,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r>
              <w:br/>
            </w:r>
            <w:r>
              <w:rPr>
                <w:rFonts w:ascii="Times New Roman"/>
                <w:b w:val="false"/>
                <w:i w:val="false"/>
                <w:color w:val="000000"/>
                <w:sz w:val="20"/>
              </w:rPr>
              <w:t>Тереңкөл ауылы,</w:t>
            </w:r>
            <w:r>
              <w:br/>
            </w:r>
            <w:r>
              <w:rPr>
                <w:rFonts w:ascii="Times New Roman"/>
                <w:b w:val="false"/>
                <w:i w:val="false"/>
                <w:color w:val="000000"/>
                <w:sz w:val="20"/>
              </w:rPr>
              <w:t>Елгин көшесі, 172-үй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8-718-33</w:t>
            </w:r>
            <w:r>
              <w:br/>
            </w:r>
            <w:r>
              <w:rPr>
                <w:rFonts w:ascii="Times New Roman"/>
                <w:b w:val="false"/>
                <w:i w:val="false"/>
                <w:color w:val="000000"/>
                <w:sz w:val="20"/>
              </w:rPr>
              <w:t>2-10-55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kense.akr@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құрылыс,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w:t>
            </w:r>
            <w:r>
              <w:br/>
            </w:r>
            <w:r>
              <w:rPr>
                <w:rFonts w:ascii="Times New Roman"/>
                <w:b w:val="false"/>
                <w:i w:val="false"/>
                <w:color w:val="000000"/>
                <w:sz w:val="20"/>
              </w:rPr>
              <w:t>Аққу ауылы, Баймолдин көшесі, 13-үй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8-718-39</w:t>
            </w:r>
            <w:r>
              <w:br/>
            </w:r>
            <w:r>
              <w:rPr>
                <w:rFonts w:ascii="Times New Roman"/>
                <w:b w:val="false"/>
                <w:i w:val="false"/>
                <w:color w:val="000000"/>
                <w:sz w:val="20"/>
              </w:rPr>
              <w:t>2-14-31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kense.alr@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құрылыс,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r>
              <w:br/>
            </w:r>
            <w:r>
              <w:rPr>
                <w:rFonts w:ascii="Times New Roman"/>
                <w:b w:val="false"/>
                <w:i w:val="false"/>
                <w:color w:val="000000"/>
                <w:sz w:val="20"/>
              </w:rPr>
              <w:t>Көктөбе ауылы,</w:t>
            </w:r>
            <w:r>
              <w:br/>
            </w:r>
            <w:r>
              <w:rPr>
                <w:rFonts w:ascii="Times New Roman"/>
                <w:b w:val="false"/>
                <w:i w:val="false"/>
                <w:color w:val="000000"/>
                <w:sz w:val="20"/>
              </w:rPr>
              <w:t>Әйтеке би көшесі, 18-үй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8-718-38</w:t>
            </w:r>
            <w:r>
              <w:br/>
            </w:r>
            <w:r>
              <w:rPr>
                <w:rFonts w:ascii="Times New Roman"/>
                <w:b w:val="false"/>
                <w:i w:val="false"/>
                <w:color w:val="000000"/>
                <w:sz w:val="20"/>
              </w:rPr>
              <w:t>9-20-65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kense.amr@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құрылыс,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Қайырбаев көшесі, 32-үй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8-718-2</w:t>
            </w:r>
            <w:r>
              <w:br/>
            </w:r>
            <w:r>
              <w:rPr>
                <w:rFonts w:ascii="Times New Roman"/>
                <w:b w:val="false"/>
                <w:i w:val="false"/>
                <w:color w:val="000000"/>
                <w:sz w:val="20"/>
              </w:rPr>
              <w:t>32-30-14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kense.apr@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құрылыс, сәулет және қала құрылысы бөлімі" коммуналдық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r>
              <w:br/>
            </w:r>
            <w:r>
              <w:rPr>
                <w:rFonts w:ascii="Times New Roman"/>
                <w:b w:val="false"/>
                <w:i w:val="false"/>
                <w:color w:val="000000"/>
                <w:sz w:val="20"/>
              </w:rPr>
              <w:t>Успен ауылы, Тәуелсіздікке 10 жыл көшесі, 30-үй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8-718-34</w:t>
            </w:r>
            <w:r>
              <w:br/>
            </w:r>
            <w:r>
              <w:rPr>
                <w:rFonts w:ascii="Times New Roman"/>
                <w:b w:val="false"/>
                <w:i w:val="false"/>
                <w:color w:val="000000"/>
                <w:sz w:val="20"/>
              </w:rPr>
              <w:t>9-10-30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kense.aur@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сәулет, қала құрылысы және құрылыс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Шарбақты ауылы,</w:t>
            </w:r>
            <w:r>
              <w:br/>
            </w:r>
            <w:r>
              <w:rPr>
                <w:rFonts w:ascii="Times New Roman"/>
                <w:b w:val="false"/>
                <w:i w:val="false"/>
                <w:color w:val="000000"/>
                <w:sz w:val="20"/>
              </w:rPr>
              <w:t>Советтер көшесі, 51-үй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8-718-36</w:t>
            </w:r>
            <w:r>
              <w:br/>
            </w:r>
            <w:r>
              <w:rPr>
                <w:rFonts w:ascii="Times New Roman"/>
                <w:b w:val="false"/>
                <w:i w:val="false"/>
                <w:color w:val="000000"/>
                <w:sz w:val="20"/>
              </w:rPr>
              <w:t>2-30-31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kense.ashr@ pavlodar.gov.kz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2" w:id="69"/>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құрылымдық бөлімшелердің (қызметкерлердің) арасындағы</w:t>
      </w:r>
      <w:r>
        <w:br/>
      </w:r>
      <w:r>
        <w:rPr>
          <w:rFonts w:ascii="Times New Roman"/>
          <w:b/>
          <w:i w:val="false"/>
          <w:color w:val="000000"/>
        </w:rPr>
        <w:t>рәсімдер (іс-қимылдар) реттілігін сипаттау</w:t>
      </w:r>
    </w:p>
    <w:bookmarkEnd w:id="69"/>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ұсынылған өтінішті қарау мерзімі:</w:t>
      </w:r>
    </w:p>
    <w:p>
      <w:pPr>
        <w:spacing w:after="0"/>
        <w:ind w:left="0"/>
        <w:jc w:val="both"/>
      </w:pPr>
      <w:r>
        <w:rPr>
          <w:rFonts w:ascii="Times New Roman"/>
          <w:b w:val="false"/>
          <w:i w:val="false"/>
          <w:color w:val="000000"/>
          <w:sz w:val="28"/>
        </w:rPr>
        <w:t>
      1) СЖТ және ТШ беру – 6 (алты)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1011"/>
        <w:gridCol w:w="4408"/>
        <w:gridCol w:w="823"/>
        <w:gridCol w:w="3771"/>
        <w:gridCol w:w="1093"/>
        <w:gridCol w:w="905"/>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 көрсетілетін қызметті берушінің басшысына қарау үшін жолдау;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 фактісі анықталған жағдайда көрсетілетін қызметті беруші көрсетілген мерзімде өтінішті бұдан әрі қараудан дәлелді бас тарту береді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орындаушыны анықтау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тексеру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жіберу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дәлелді жауап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 және көрсетілетін қызметті берушінің кеңсе қызметкеріне жолдау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топтамасының қабылданған күні мен уақытын көрсете отырып, тіркеу туралы белгісі бар өтініштің көшірмесі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күні, дәлелді бас тарту жағдайында - 5 (бес) жұмыс күні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күні</w:t>
            </w:r>
          </w:p>
        </w:tc>
      </w:tr>
    </w:tbl>
    <w:p>
      <w:pPr>
        <w:spacing w:after="0"/>
        <w:ind w:left="0"/>
        <w:jc w:val="both"/>
      </w:pPr>
      <w:r>
        <w:rPr>
          <w:rFonts w:ascii="Times New Roman"/>
          <w:b w:val="false"/>
          <w:i w:val="false"/>
          <w:color w:val="000000"/>
          <w:sz w:val="28"/>
        </w:rPr>
        <w:t>
      2) бастапқы материалдарды (СЖТ, ТШ, ТЖЖ-дан көшірме, тік жоспарлау белгілері, жолдар мен көшелердің көлденең қималары, сыртқы инженерлік желілер трассаларының схемалары) алуға – 15 (он бес)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1011"/>
        <w:gridCol w:w="4408"/>
        <w:gridCol w:w="823"/>
        <w:gridCol w:w="3771"/>
        <w:gridCol w:w="1093"/>
        <w:gridCol w:w="905"/>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 көрсетілетін қызметті берушінің басшысына қарау үшін жолдау;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 фактісі анықталған жағдайда көрсетілетін қызметті беруші көрсетілген мерзімде өтінішті бұдан әрі қараудан дәлелді бас тарту береді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жауапты орындаушыны анықтау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тексеру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жіберу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дәлелді жауап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 және көрсетілетін қызметті берушінің кеңсе қызметкеріне жолдау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топтамасының қабылданған күні мен уақытын көрсете отырып, тіркеу туралы белгісі бар өтініштің көшірмесі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қызметті көрсету нәтижесін беру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 дәлелді бас тарту жағдайында – 5 (бес) жұмыс күні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күні</w:t>
            </w:r>
          </w:p>
        </w:tc>
      </w:tr>
    </w:tbl>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ұсынылған өтінішті қарау мерзімі</w:t>
      </w:r>
    </w:p>
    <w:p>
      <w:pPr>
        <w:spacing w:after="0"/>
        <w:ind w:left="0"/>
        <w:jc w:val="both"/>
      </w:pPr>
      <w:r>
        <w:rPr>
          <w:rFonts w:ascii="Times New Roman"/>
          <w:b w:val="false"/>
          <w:i w:val="false"/>
          <w:color w:val="000000"/>
          <w:sz w:val="28"/>
        </w:rPr>
        <w:t>
      1) СЖТ және ТШ беру – 15 (он бес)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1011"/>
        <w:gridCol w:w="4408"/>
        <w:gridCol w:w="823"/>
        <w:gridCol w:w="3771"/>
        <w:gridCol w:w="1093"/>
        <w:gridCol w:w="905"/>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 көрсетілетін қызметті берушінің басшысына қарау үшін жолдау;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 фактісі анықталған жағдайда көрсетілетін қызметті беруші көрсетілген мерзімде өтінішті бұдан әрі қараудан дәлелді бас тарту береді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орындаушыны анықтау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тексеру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жіберу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дәлелді жауап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 және көрсетілетін қызметті берушінің кеңсе қызметкеріне жолдау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топтамасының қабылданған күні мен уақытын көрсете отырып, тіркеу туралы белгісі бар өтініштің көшірмесі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қызметті көрсету нәтижесін беру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 дәлелді бас тарту жағдайында – 5 (бес) жұмыс күні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bl>
    <w:p>
      <w:pPr>
        <w:spacing w:after="0"/>
        <w:ind w:left="0"/>
        <w:jc w:val="both"/>
      </w:pPr>
      <w:r>
        <w:rPr>
          <w:rFonts w:ascii="Times New Roman"/>
          <w:b w:val="false"/>
          <w:i w:val="false"/>
          <w:color w:val="000000"/>
          <w:sz w:val="28"/>
        </w:rPr>
        <w:t>
      2) бастапқы материалдарды (СЖТ, ТШ, ТЖЖ-дан көшірме, тік жоспарлау белгілері, жолдар мен көшелердің көлденең қималары, сыртқы инженерлік желілер трассаларының схемалары) алуға – 17 (он жеті)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1011"/>
        <w:gridCol w:w="4408"/>
        <w:gridCol w:w="823"/>
        <w:gridCol w:w="3771"/>
        <w:gridCol w:w="1093"/>
        <w:gridCol w:w="905"/>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(процестің, рәсімнің, операцияның) атауы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 көрсетілетін қызметті берушінің басшысына қарау үшін жолдау;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 фактісі анықталған жағдайда көрсетілетін қызметті беруші көрсетілген мерзімде өтінішті бұдан әрі қараудан дәлелді бас тарту береді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орындаушыны анықтау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тексеру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жіберу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дәлелді жауап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 және көрсетілетін қызметті берушінің кеңсе қызметкеріне жолдау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топтамасының қабылданған күні мен уақытын көрсете отырып, тіркеу туралы белгісі бар өтініштің көшірмесі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қызметті көрсету нәтижесін беру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(он жеті) жұмыс күні, дәлелді бас тарту жағдайында – 5 (бес) жұмыс күні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(он жеті) жұмыс күні</w:t>
            </w:r>
          </w:p>
        </w:tc>
      </w:tr>
    </w:tbl>
    <w:p>
      <w:pPr>
        <w:spacing w:after="0"/>
        <w:ind w:left="0"/>
        <w:jc w:val="both"/>
      </w:pPr>
      <w:r>
        <w:rPr>
          <w:rFonts w:ascii="Times New Roman"/>
          <w:b w:val="false"/>
          <w:i w:val="false"/>
          <w:color w:val="000000"/>
          <w:sz w:val="28"/>
        </w:rPr>
        <w:t>
      3) қолданыстағы ғимараттардағы үй-жайларды (жекелеген бөліктерін) реконструкциялауға (қайта жоспарлауға, қайта жабдықтауға) бастапқы материалдарды алуға өтінішті қарау мерзімі – 15 (он бес)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1011"/>
        <w:gridCol w:w="4408"/>
        <w:gridCol w:w="823"/>
        <w:gridCol w:w="3771"/>
        <w:gridCol w:w="1093"/>
        <w:gridCol w:w="905"/>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 көрсетілетін қызметті берушінің басшысына қарау үшін жолдау;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 фактісі анықталған жағдайда көрсетілетін қызметті беруші көрсетілген мерзімде өтінішті бұдан әрі қараудан дәлелді бас тарту береді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орындаушыны анықтау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тексеру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жіберу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дәлелді жауап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 және көрсетілетін қызметті берушінің кеңсе қызметкеріне жолдау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топтамасының қабылданған күні мен уақытын көрсете отырып, тіркеу туралы белгісі бар өтініштің көшірмесі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қызметті көрсету нәтижесін беру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 дәлелді бас тарту жағдайында – 5 (бес) жұмыс күні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84" w:id="70"/>
    <w:p>
      <w:pPr>
        <w:spacing w:after="0"/>
        <w:ind w:left="0"/>
        <w:jc w:val="left"/>
      </w:pPr>
      <w:r>
        <w:rPr>
          <w:rFonts w:ascii="Times New Roman"/>
          <w:b/>
          <w:i w:val="false"/>
          <w:color w:val="000000"/>
        </w:rPr>
        <w:t xml:space="preserve"> Портал арқылы мемлекеттік қызметті көрсету кезінде қатыстырылатын</w:t>
      </w:r>
      <w:r>
        <w:br/>
      </w:r>
      <w:r>
        <w:rPr>
          <w:rFonts w:ascii="Times New Roman"/>
          <w:b/>
          <w:i w:val="false"/>
          <w:color w:val="000000"/>
        </w:rPr>
        <w:t xml:space="preserve">ақпараттық жүйелердің функционалдық өзара іс-қимылының диаграммасы </w:t>
      </w:r>
    </w:p>
    <w:bookmarkEnd w:id="70"/>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05200"/>
                    </a:xfrm>
                    <a:prstGeom prst="rect">
                      <a:avLst/>
                    </a:prstGeom>
                  </pic:spPr>
                </pic:pic>
              </a:graphicData>
            </a:graphic>
          </wp:inline>
        </w:drawing>
      </w:r>
    </w:p>
    <w:p>
      <w:pPr>
        <w:spacing w:after="0"/>
        <w:ind w:left="0"/>
        <w:jc w:val="left"/>
      </w:pPr>
      <w:r>
        <w:br/>
      </w:r>
    </w:p>
    <w:bookmarkStart w:name="z85" w:id="71"/>
    <w:p>
      <w:pPr>
        <w:spacing w:after="0"/>
        <w:ind w:left="0"/>
        <w:jc w:val="left"/>
      </w:pPr>
      <w:r>
        <w:rPr>
          <w:rFonts w:ascii="Times New Roman"/>
          <w:b/>
          <w:i w:val="false"/>
          <w:color w:val="000000"/>
        </w:rPr>
        <w:t xml:space="preserve"> Шартты белгілер мен қысқартулар: </w:t>
      </w:r>
    </w:p>
    <w:bookmarkEnd w:id="71"/>
    <w:p>
      <w:pPr>
        <w:spacing w:after="0"/>
        <w:ind w:left="0"/>
        <w:jc w:val="both"/>
      </w:pPr>
      <w:r>
        <w:drawing>
          <wp:inline distT="0" distB="0" distL="0" distR="0">
            <wp:extent cx="70231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023100" cy="7340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87" w:id="72"/>
    <w:p>
      <w:pPr>
        <w:spacing w:after="0"/>
        <w:ind w:left="0"/>
        <w:jc w:val="left"/>
      </w:pPr>
      <w:r>
        <w:rPr>
          <w:rFonts w:ascii="Times New Roman"/>
          <w:b/>
          <w:i w:val="false"/>
          <w:color w:val="000000"/>
        </w:rPr>
        <w:t xml:space="preserve"> "Құрылыс және реконструкция (қайта жоспарлау, қайта жабдықтау)</w:t>
      </w:r>
      <w:r>
        <w:br/>
      </w:r>
      <w:r>
        <w:rPr>
          <w:rFonts w:ascii="Times New Roman"/>
          <w:b/>
          <w:i w:val="false"/>
          <w:color w:val="000000"/>
        </w:rPr>
        <w:t>жобаларын әзірлеу кезінде бастапқы материалдарды ұсыну"</w:t>
      </w:r>
      <w:r>
        <w:br/>
      </w:r>
      <w:r>
        <w:rPr>
          <w:rFonts w:ascii="Times New Roman"/>
          <w:b/>
          <w:i w:val="false"/>
          <w:color w:val="000000"/>
        </w:rPr>
        <w:t>мемлекеттік қызметті көрсетудің бизнес-процестерінің анықтамалығы</w:t>
      </w:r>
    </w:p>
    <w:bookmarkEnd w:id="72"/>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 өтінішін қарау мерзімі: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 өтінішін қарау мерзімі: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ғимараттардың үй-жайларын (жекелеген бөліктерін) реконструкциялау (қайта жоспарлау, қайта жабдықтау) үшін бастапқы материалдарды және рұқсат беруші құжаттарды алу үшін өтінішті қарау мерзімі – өтініш берілген күннен бастап 15 (он бес) жұмыс күні: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3"/>
    <w:p>
      <w:pPr>
        <w:spacing w:after="0"/>
        <w:ind w:left="0"/>
        <w:jc w:val="left"/>
      </w:pPr>
      <w:r>
        <w:rPr>
          <w:rFonts w:ascii="Times New Roman"/>
          <w:b/>
          <w:i w:val="false"/>
          <w:color w:val="000000"/>
        </w:rPr>
        <w:t xml:space="preserve"> Шартты белгілер: </w:t>
      </w:r>
    </w:p>
    <w:bookmarkEnd w:id="73"/>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85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6 желтоқсандағы</w:t>
            </w:r>
            <w:r>
              <w:br/>
            </w:r>
            <w:r>
              <w:rPr>
                <w:rFonts w:ascii="Times New Roman"/>
                <w:b w:val="false"/>
                <w:i w:val="false"/>
                <w:color w:val="000000"/>
                <w:sz w:val="20"/>
              </w:rPr>
              <w:t>№ 391/6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28 мамырдағы</w:t>
            </w:r>
            <w:r>
              <w:br/>
            </w:r>
            <w:r>
              <w:rPr>
                <w:rFonts w:ascii="Times New Roman"/>
                <w:b w:val="false"/>
                <w:i w:val="false"/>
                <w:color w:val="000000"/>
                <w:sz w:val="20"/>
              </w:rPr>
              <w:t>№ 149/5 қаулысымен</w:t>
            </w:r>
            <w:r>
              <w:br/>
            </w:r>
            <w:r>
              <w:rPr>
                <w:rFonts w:ascii="Times New Roman"/>
                <w:b w:val="false"/>
                <w:i w:val="false"/>
                <w:color w:val="000000"/>
                <w:sz w:val="20"/>
              </w:rPr>
              <w:t>бекітілді</w:t>
            </w:r>
          </w:p>
        </w:tc>
      </w:tr>
    </w:tbl>
    <w:bookmarkStart w:name="z90" w:id="74"/>
    <w:p>
      <w:pPr>
        <w:spacing w:after="0"/>
        <w:ind w:left="0"/>
        <w:jc w:val="left"/>
      </w:pPr>
      <w:r>
        <w:rPr>
          <w:rFonts w:ascii="Times New Roman"/>
          <w:b/>
          <w:i w:val="false"/>
          <w:color w:val="000000"/>
        </w:rPr>
        <w:t xml:space="preserve"> "Тіреу және қоршау конструкцияларын, инженерлік жүйелер</w:t>
      </w:r>
      <w:r>
        <w:br/>
      </w:r>
      <w:r>
        <w:rPr>
          <w:rFonts w:ascii="Times New Roman"/>
          <w:b/>
          <w:i w:val="false"/>
          <w:color w:val="000000"/>
        </w:rPr>
        <w:t>мен жабдықтарды өзгертпей, қолданыстағы ғимараттардағы</w:t>
      </w:r>
      <w:r>
        <w:br/>
      </w:r>
      <w:r>
        <w:rPr>
          <w:rFonts w:ascii="Times New Roman"/>
          <w:b/>
          <w:i w:val="false"/>
          <w:color w:val="000000"/>
        </w:rPr>
        <w:t>үй-жайларды (жекелеген бөліктерін) реконструкциялауға</w:t>
      </w:r>
      <w:r>
        <w:br/>
      </w:r>
      <w:r>
        <w:rPr>
          <w:rFonts w:ascii="Times New Roman"/>
          <w:b/>
          <w:i w:val="false"/>
          <w:color w:val="000000"/>
        </w:rPr>
        <w:t>(қайта жоспарлауға, қайта жабдықтауға) шешім беру"</w:t>
      </w:r>
      <w:r>
        <w:br/>
      </w:r>
      <w:r>
        <w:rPr>
          <w:rFonts w:ascii="Times New Roman"/>
          <w:b/>
          <w:i w:val="false"/>
          <w:color w:val="000000"/>
        </w:rPr>
        <w:t>мемлекеттік көрсетілетін қызмет регламенті</w:t>
      </w:r>
    </w:p>
    <w:bookmarkEnd w:id="74"/>
    <w:bookmarkStart w:name="z91" w:id="75"/>
    <w:p>
      <w:pPr>
        <w:spacing w:after="0"/>
        <w:ind w:left="0"/>
        <w:jc w:val="left"/>
      </w:pPr>
      <w:r>
        <w:rPr>
          <w:rFonts w:ascii="Times New Roman"/>
          <w:b/>
          <w:i w:val="false"/>
          <w:color w:val="000000"/>
        </w:rPr>
        <w:t xml:space="preserve"> 1-тарау. Жалпы ережелер</w:t>
      </w:r>
    </w:p>
    <w:bookmarkEnd w:id="75"/>
    <w:bookmarkStart w:name="z92" w:id="76"/>
    <w:p>
      <w:pPr>
        <w:spacing w:after="0"/>
        <w:ind w:left="0"/>
        <w:jc w:val="both"/>
      </w:pPr>
      <w:r>
        <w:rPr>
          <w:rFonts w:ascii="Times New Roman"/>
          <w:b w:val="false"/>
          <w:i w:val="false"/>
          <w:color w:val="000000"/>
          <w:sz w:val="28"/>
        </w:rPr>
        <w:t xml:space="preserve">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облыстық маңызы бар қалалар мен аудандардың жергілікті атқарушы органдары (бұдан әрі – көрсетілетін қызметті беруші) көрсетеді.</w:t>
      </w:r>
    </w:p>
    <w:bookmarkEnd w:id="76"/>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93" w:id="77"/>
    <w:p>
      <w:pPr>
        <w:spacing w:after="0"/>
        <w:ind w:left="0"/>
        <w:jc w:val="both"/>
      </w:pPr>
      <w:r>
        <w:rPr>
          <w:rFonts w:ascii="Times New Roman"/>
          <w:b w:val="false"/>
          <w:i w:val="false"/>
          <w:color w:val="000000"/>
          <w:sz w:val="28"/>
        </w:rPr>
        <w:t>
      2. Мемлекеттік қызметті көрсету нысаны: қағаз түрінде.</w:t>
      </w:r>
    </w:p>
    <w:bookmarkEnd w:id="77"/>
    <w:bookmarkStart w:name="z94" w:id="78"/>
    <w:p>
      <w:pPr>
        <w:spacing w:after="0"/>
        <w:ind w:left="0"/>
        <w:jc w:val="both"/>
      </w:pPr>
      <w:r>
        <w:rPr>
          <w:rFonts w:ascii="Times New Roman"/>
          <w:b w:val="false"/>
          <w:i w:val="false"/>
          <w:color w:val="000000"/>
          <w:sz w:val="28"/>
        </w:rPr>
        <w:t xml:space="preserve">
      3. Мемлекеттік қызметті көрсету нәтижесі – реконструкциялауға (қайта жоспарлауға, қайта жабдықтауға) жергілікті атқарушы органның (бұдан әрі – ЖАО) шешімі (бұдан әрі – шешім) не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бұйрығымен</w:t>
      </w:r>
      <w:r>
        <w:rPr>
          <w:rFonts w:ascii="Times New Roman"/>
          <w:b w:val="false"/>
          <w:i w:val="false"/>
          <w:color w:val="000000"/>
          <w:sz w:val="28"/>
        </w:rPr>
        <w:t xml:space="preserve">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7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95" w:id="79"/>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79"/>
    <w:bookmarkStart w:name="z96" w:id="80"/>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мемлекеттік қызметті көрсету бойынша рәсімді (іс-қимылды) бастауға негіздеме болып табылады.</w:t>
      </w:r>
    </w:p>
    <w:bookmarkEnd w:id="80"/>
    <w:bookmarkStart w:name="z97" w:id="81"/>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рәсімнің (іс-қимылдың) мазмұны, оның орындалу ұзақтығы:</w:t>
      </w:r>
    </w:p>
    <w:bookmarkEnd w:id="81"/>
    <w:p>
      <w:pPr>
        <w:spacing w:after="0"/>
        <w:ind w:left="0"/>
        <w:jc w:val="both"/>
      </w:pPr>
      <w:r>
        <w:rPr>
          <w:rFonts w:ascii="Times New Roman"/>
          <w:b w:val="false"/>
          <w:i w:val="false"/>
          <w:color w:val="000000"/>
          <w:sz w:val="28"/>
        </w:rPr>
        <w:t>
      көрсетілетін қызметті берушінің мемлекеттік қызметті көрсету мерзімі – 15 (он бес)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тіркейді, құжаттар топтамасының қабылданған күні мен уақытын көрсете отырып, тіркелгені туралы белгісі бар өтініштің көшірмесін көрсетілетін қызметті алушыға береді және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15 (он бес)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ұсынылған құжаттарды тексереді, шешім жобасын дайындайды және көрсетілетін қызметті берушінің басшысына қол қою үшін жолдайды – 15 (он бес) жұмыс күні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 5 (бес)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15 (он бес)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көрсетілетін қызметті алушыға береді – 15 (он бес) минут.</w:t>
      </w:r>
    </w:p>
    <w:bookmarkStart w:name="z98" w:id="82"/>
    <w:p>
      <w:pPr>
        <w:spacing w:after="0"/>
        <w:ind w:left="0"/>
        <w:jc w:val="both"/>
      </w:pPr>
      <w:r>
        <w:rPr>
          <w:rFonts w:ascii="Times New Roman"/>
          <w:b w:val="false"/>
          <w:i w:val="false"/>
          <w:color w:val="000000"/>
          <w:sz w:val="28"/>
        </w:rPr>
        <w:t xml:space="preserve">
      6. Мемлекеттік қызметті көрсету бойынша рәсімнің (іс-қимылдың) нәтижесі – реконструкциялауға (қайта жоспарлауға, қайта жабдықтауға) ЖАО шешімі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8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99" w:id="83"/>
    <w:p>
      <w:pPr>
        <w:spacing w:after="0"/>
        <w:ind w:left="0"/>
        <w:jc w:val="left"/>
      </w:pPr>
      <w:r>
        <w:rPr>
          <w:rFonts w:ascii="Times New Roman"/>
          <w:b/>
          <w:i w:val="false"/>
          <w:color w:val="000000"/>
        </w:rPr>
        <w:t xml:space="preserve"> 3-тарау.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83"/>
    <w:bookmarkStart w:name="z100" w:id="8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84"/>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01" w:id="85"/>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бөлімшелердің (қызметкерлердің) арасындағы рәсімдер (іс-қимылдар)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(кестеде) келтірілген.</w:t>
      </w:r>
    </w:p>
    <w:bookmarkEnd w:id="85"/>
    <w:bookmarkStart w:name="z102" w:id="86"/>
    <w:p>
      <w:pPr>
        <w:spacing w:after="0"/>
        <w:ind w:left="0"/>
        <w:jc w:val="left"/>
      </w:pPr>
      <w:r>
        <w:rPr>
          <w:rFonts w:ascii="Times New Roman"/>
          <w:b/>
          <w:i w:val="false"/>
          <w:color w:val="000000"/>
        </w:rPr>
        <w:t xml:space="preserve"> 4-тарау. Мемлекеттік қызметті көрсету процесінде Мемлекеттік</w:t>
      </w:r>
      <w:r>
        <w:br/>
      </w:r>
      <w:r>
        <w:rPr>
          <w:rFonts w:ascii="Times New Roman"/>
          <w:b/>
          <w:i w:val="false"/>
          <w:color w:val="000000"/>
        </w:rPr>
        <w:t>корпорациямен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ақпараттық жүйелерді қолдану тәртібін сипаттау</w:t>
      </w:r>
    </w:p>
    <w:bookmarkEnd w:id="86"/>
    <w:bookmarkStart w:name="z103" w:id="87"/>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 ұзақтығы.</w:t>
      </w:r>
    </w:p>
    <w:bookmarkEnd w:id="87"/>
    <w:p>
      <w:pPr>
        <w:spacing w:after="0"/>
        <w:ind w:left="0"/>
        <w:jc w:val="both"/>
      </w:pPr>
      <w:r>
        <w:rPr>
          <w:rFonts w:ascii="Times New Roman"/>
          <w:b w:val="false"/>
          <w:i w:val="false"/>
          <w:color w:val="000000"/>
          <w:sz w:val="28"/>
        </w:rPr>
        <w:t xml:space="preserve">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мемлекеттік қызмет көрсету нәтижесі мемлекеттік қызметті көрсету мерзімі аяқталғанға дейін бір күн бұрын ұсынылады;</w:t>
      </w:r>
    </w:p>
    <w:p>
      <w:pPr>
        <w:spacing w:after="0"/>
        <w:ind w:left="0"/>
        <w:jc w:val="both"/>
      </w:pPr>
      <w:r>
        <w:rPr>
          <w:rFonts w:ascii="Times New Roman"/>
          <w:b w:val="false"/>
          <w:i w:val="false"/>
          <w:color w:val="000000"/>
          <w:sz w:val="28"/>
        </w:rPr>
        <w:t>
      құжаттар топтамасын тапсыру үшін жол берілетін ең ұзақ күту уақыты – 15 (он бес) минут;</w:t>
      </w:r>
    </w:p>
    <w:p>
      <w:pPr>
        <w:spacing w:after="0"/>
        <w:ind w:left="0"/>
        <w:jc w:val="both"/>
      </w:pPr>
      <w:r>
        <w:rPr>
          <w:rFonts w:ascii="Times New Roman"/>
          <w:b w:val="false"/>
          <w:i w:val="false"/>
          <w:color w:val="000000"/>
          <w:sz w:val="28"/>
        </w:rPr>
        <w:t>
      жол берілетін ең ұзақ қызмет көрсету уақыты – 20 (жиырма) минут.</w:t>
      </w:r>
    </w:p>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қызметті көрсету мерзімі – 15 (он бес) жұмыс күні:</w:t>
      </w:r>
    </w:p>
    <w:p>
      <w:pPr>
        <w:spacing w:after="0"/>
        <w:ind w:left="0"/>
        <w:jc w:val="both"/>
      </w:pPr>
      <w:r>
        <w:rPr>
          <w:rFonts w:ascii="Times New Roman"/>
          <w:b w:val="false"/>
          <w:i w:val="false"/>
          <w:color w:val="000000"/>
          <w:sz w:val="28"/>
        </w:rPr>
        <w:t xml:space="preserve">
      1-процесс – Мемлекеттік корпорацияның қызметкері ұсынылған құжаттарды тексереді,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толық емес топтамасын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келіп түскен құжаттарды қабылдайды және тіркейді,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3-процесс – көрсетілетін қызметті берушінің басшысы құжаттарды қарайды, жауапты орындаушыны анықтайды;</w:t>
      </w:r>
    </w:p>
    <w:p>
      <w:pPr>
        <w:spacing w:after="0"/>
        <w:ind w:left="0"/>
        <w:jc w:val="both"/>
      </w:pPr>
      <w:r>
        <w:rPr>
          <w:rFonts w:ascii="Times New Roman"/>
          <w:b w:val="false"/>
          <w:i w:val="false"/>
          <w:color w:val="000000"/>
          <w:sz w:val="28"/>
        </w:rPr>
        <w:t>
      4-процесс – көрсетілетін қызметті берушінің жауапты орындаушысы ұсынылған құжаттарды тексереді, шешім жобасын не бас тарту туралы дәлелді жауапты дайындайды және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5-процесс –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6-процесс – көрсетілетін қызметті берушінің кеңсе қызметкері мемлекеттік қызметті көрсету нәтижесін тіркейді және Мемлекеттік корпорацияға жолдайды;</w:t>
      </w:r>
    </w:p>
    <w:p>
      <w:pPr>
        <w:spacing w:after="0"/>
        <w:ind w:left="0"/>
        <w:jc w:val="both"/>
      </w:pPr>
      <w:r>
        <w:rPr>
          <w:rFonts w:ascii="Times New Roman"/>
          <w:b w:val="false"/>
          <w:i w:val="false"/>
          <w:color w:val="000000"/>
          <w:sz w:val="28"/>
        </w:rPr>
        <w:t>
      7-процесс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қызметті көрсету нәтижесін береді.</w:t>
      </w:r>
    </w:p>
    <w:bookmarkStart w:name="z104" w:id="88"/>
    <w:p>
      <w:pPr>
        <w:spacing w:after="0"/>
        <w:ind w:left="0"/>
        <w:jc w:val="both"/>
      </w:pPr>
      <w:r>
        <w:rPr>
          <w:rFonts w:ascii="Times New Roman"/>
          <w:b w:val="false"/>
          <w:i w:val="false"/>
          <w:color w:val="000000"/>
          <w:sz w:val="28"/>
        </w:rPr>
        <w:t xml:space="preserve">
      10.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қолдану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 үй-жайларды</w:t>
            </w:r>
            <w:r>
              <w:br/>
            </w:r>
            <w:r>
              <w:rPr>
                <w:rFonts w:ascii="Times New Roman"/>
                <w:b w:val="false"/>
                <w:i w:val="false"/>
                <w:color w:val="000000"/>
                <w:sz w:val="20"/>
              </w:rPr>
              <w:t>(жекелеген бөліктерін)</w:t>
            </w:r>
            <w:r>
              <w:br/>
            </w:r>
            <w:r>
              <w:rPr>
                <w:rFonts w:ascii="Times New Roman"/>
                <w:b w:val="false"/>
                <w:i w:val="false"/>
                <w:color w:val="000000"/>
                <w:sz w:val="20"/>
              </w:rPr>
              <w:t>реконструкциялауға (қайта</w:t>
            </w:r>
            <w:r>
              <w:br/>
            </w:r>
            <w:r>
              <w:rPr>
                <w:rFonts w:ascii="Times New Roman"/>
                <w:b w:val="false"/>
                <w:i w:val="false"/>
                <w:color w:val="000000"/>
                <w:sz w:val="20"/>
              </w:rPr>
              <w:t>жоспарлауға, қайта</w:t>
            </w:r>
            <w:r>
              <w:br/>
            </w:r>
            <w:r>
              <w:rPr>
                <w:rFonts w:ascii="Times New Roman"/>
                <w:b w:val="false"/>
                <w:i w:val="false"/>
                <w:color w:val="000000"/>
                <w:sz w:val="20"/>
              </w:rPr>
              <w:t>жабдықтауға)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06" w:id="89"/>
    <w:p>
      <w:pPr>
        <w:spacing w:after="0"/>
        <w:ind w:left="0"/>
        <w:jc w:val="left"/>
      </w:pPr>
      <w:r>
        <w:rPr>
          <w:rFonts w:ascii="Times New Roman"/>
          <w:b/>
          <w:i w:val="false"/>
          <w:color w:val="000000"/>
        </w:rPr>
        <w:t xml:space="preserve"> Мемлекеттік қызметті көрсету жөніндегі уәкілетті органдар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838"/>
        <w:gridCol w:w="2191"/>
        <w:gridCol w:w="1879"/>
        <w:gridCol w:w="5745"/>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нөмірі</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қаласының сәулет және қала құрылысы бөлімі" мемлекеттік мекемесі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Кривенко көшесі, 25-үй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8-718-2</w:t>
            </w:r>
            <w:r>
              <w:br/>
            </w:r>
            <w:r>
              <w:rPr>
                <w:rFonts w:ascii="Times New Roman"/>
                <w:b w:val="false"/>
                <w:i w:val="false"/>
                <w:color w:val="000000"/>
                <w:sz w:val="20"/>
              </w:rPr>
              <w:t>32-08-94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kense.oa.ap@pavlodar.gov.kz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Дүйсенбаев көшесі, 34-үй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8-718-77</w:t>
            </w:r>
            <w:r>
              <w:br/>
            </w:r>
            <w:r>
              <w:rPr>
                <w:rFonts w:ascii="Times New Roman"/>
                <w:b w:val="false"/>
                <w:i w:val="false"/>
                <w:color w:val="000000"/>
                <w:sz w:val="20"/>
              </w:rPr>
              <w:t>75-55-01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kense.ae@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Астана көшесі, 52-үй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8-718-37</w:t>
            </w:r>
            <w:r>
              <w:br/>
            </w:r>
            <w:r>
              <w:rPr>
                <w:rFonts w:ascii="Times New Roman"/>
                <w:b w:val="false"/>
                <w:i w:val="false"/>
                <w:color w:val="000000"/>
                <w:sz w:val="20"/>
              </w:rPr>
              <w:t>5-64-84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kense.aa@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құрылыс, сәулет және қала құрылысы бөлімі" коммуналдық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Ақтоғай ауылы, Алин көшесі, 97-үй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8-718-41</w:t>
            </w:r>
            <w:r>
              <w:br/>
            </w:r>
            <w:r>
              <w:rPr>
                <w:rFonts w:ascii="Times New Roman"/>
                <w:b w:val="false"/>
                <w:i w:val="false"/>
                <w:color w:val="000000"/>
                <w:sz w:val="20"/>
              </w:rPr>
              <w:t>2-21-56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kense.aakr@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құрылыс,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Баянауыл ауданы, Баянауыл ауылы, Сәтбаев көшесі, 45-үй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8-718-40</w:t>
            </w:r>
            <w:r>
              <w:br/>
            </w:r>
            <w:r>
              <w:rPr>
                <w:rFonts w:ascii="Times New Roman"/>
                <w:b w:val="false"/>
                <w:i w:val="false"/>
                <w:color w:val="000000"/>
                <w:sz w:val="20"/>
              </w:rPr>
              <w:t>9-22-34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kense.abr@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"Железин ауданының сәулет, қала құрылысы және құрылыс бөлімі" мемлекеттік мекемесі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Железин ауылы, Квитков көшесі, 7-үй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8-718-31</w:t>
            </w:r>
            <w:r>
              <w:br/>
            </w:r>
            <w:r>
              <w:rPr>
                <w:rFonts w:ascii="Times New Roman"/>
                <w:b w:val="false"/>
                <w:i w:val="false"/>
                <w:color w:val="000000"/>
                <w:sz w:val="20"/>
              </w:rPr>
              <w:t>2-19-69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kense.azhr@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құрылыс, сәулет және қала құрылысы бөлімі" коммуналдық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Ертіс ауылы, Иса Байзақов көшесі, 14-үй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8-718-32</w:t>
            </w:r>
            <w:r>
              <w:br/>
            </w:r>
            <w:r>
              <w:rPr>
                <w:rFonts w:ascii="Times New Roman"/>
                <w:b w:val="false"/>
                <w:i w:val="false"/>
                <w:color w:val="000000"/>
                <w:sz w:val="20"/>
              </w:rPr>
              <w:t>2-12-50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kense.aer@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құрылыс,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r>
              <w:br/>
            </w:r>
            <w:r>
              <w:rPr>
                <w:rFonts w:ascii="Times New Roman"/>
                <w:b w:val="false"/>
                <w:i w:val="false"/>
                <w:color w:val="000000"/>
                <w:sz w:val="20"/>
              </w:rPr>
              <w:t>Тереңкөл ауылы,</w:t>
            </w:r>
            <w:r>
              <w:br/>
            </w:r>
            <w:r>
              <w:rPr>
                <w:rFonts w:ascii="Times New Roman"/>
                <w:b w:val="false"/>
                <w:i w:val="false"/>
                <w:color w:val="000000"/>
                <w:sz w:val="20"/>
              </w:rPr>
              <w:t xml:space="preserve">Елгин көшесі, 172-үй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8-718-33</w:t>
            </w:r>
            <w:r>
              <w:br/>
            </w:r>
            <w:r>
              <w:rPr>
                <w:rFonts w:ascii="Times New Roman"/>
                <w:b w:val="false"/>
                <w:i w:val="false"/>
                <w:color w:val="000000"/>
                <w:sz w:val="20"/>
              </w:rPr>
              <w:t>2-10-55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kense.akr@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құрылыс,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w:t>
            </w:r>
            <w:r>
              <w:br/>
            </w:r>
            <w:r>
              <w:rPr>
                <w:rFonts w:ascii="Times New Roman"/>
                <w:b w:val="false"/>
                <w:i w:val="false"/>
                <w:color w:val="000000"/>
                <w:sz w:val="20"/>
              </w:rPr>
              <w:t>Аққу ауылы, Баймолдин көшесі, 13-үй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8-718-39</w:t>
            </w:r>
            <w:r>
              <w:br/>
            </w:r>
            <w:r>
              <w:rPr>
                <w:rFonts w:ascii="Times New Roman"/>
                <w:b w:val="false"/>
                <w:i w:val="false"/>
                <w:color w:val="000000"/>
                <w:sz w:val="20"/>
              </w:rPr>
              <w:t>2-14-31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kense.alr@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құрылыс,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r>
              <w:br/>
            </w:r>
            <w:r>
              <w:rPr>
                <w:rFonts w:ascii="Times New Roman"/>
                <w:b w:val="false"/>
                <w:i w:val="false"/>
                <w:color w:val="000000"/>
                <w:sz w:val="20"/>
              </w:rPr>
              <w:t>Көктөбе ауылы,</w:t>
            </w:r>
            <w:r>
              <w:br/>
            </w:r>
            <w:r>
              <w:rPr>
                <w:rFonts w:ascii="Times New Roman"/>
                <w:b w:val="false"/>
                <w:i w:val="false"/>
                <w:color w:val="000000"/>
                <w:sz w:val="20"/>
              </w:rPr>
              <w:t>Әйтеке би көшесі, 18-үй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8-718-38</w:t>
            </w:r>
            <w:r>
              <w:br/>
            </w:r>
            <w:r>
              <w:rPr>
                <w:rFonts w:ascii="Times New Roman"/>
                <w:b w:val="false"/>
                <w:i w:val="false"/>
                <w:color w:val="000000"/>
                <w:sz w:val="20"/>
              </w:rPr>
              <w:t>9-20-65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kense.amr@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құрылыс, сәулет және қала құрылысы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Қайырбаев көшесі, 32-үй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8-718-2</w:t>
            </w:r>
            <w:r>
              <w:br/>
            </w:r>
            <w:r>
              <w:rPr>
                <w:rFonts w:ascii="Times New Roman"/>
                <w:b w:val="false"/>
                <w:i w:val="false"/>
                <w:color w:val="000000"/>
                <w:sz w:val="20"/>
              </w:rPr>
              <w:t>32-30-14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kense.apr@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құрылыс, сәулет және қала құрылысы бөлімі" коммуналдық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r>
              <w:br/>
            </w:r>
            <w:r>
              <w:rPr>
                <w:rFonts w:ascii="Times New Roman"/>
                <w:b w:val="false"/>
                <w:i w:val="false"/>
                <w:color w:val="000000"/>
                <w:sz w:val="20"/>
              </w:rPr>
              <w:t>Успен ауылы, Тәуелсіздікке 10 жыл көшесі, 30-үй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8-718-34</w:t>
            </w:r>
            <w:r>
              <w:br/>
            </w:r>
            <w:r>
              <w:rPr>
                <w:rFonts w:ascii="Times New Roman"/>
                <w:b w:val="false"/>
                <w:i w:val="false"/>
                <w:color w:val="000000"/>
                <w:sz w:val="20"/>
              </w:rPr>
              <w:t>9-10-30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kense.aur@ pavlodar.gov.kz</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сәулет, қала құрылысы және құрылыс бөлімі"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Шарбақты ауылы,</w:t>
            </w:r>
            <w:r>
              <w:br/>
            </w:r>
            <w:r>
              <w:rPr>
                <w:rFonts w:ascii="Times New Roman"/>
                <w:b w:val="false"/>
                <w:i w:val="false"/>
                <w:color w:val="000000"/>
                <w:sz w:val="20"/>
              </w:rPr>
              <w:t xml:space="preserve">Советтер көшесі, 51-үй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8-718-36</w:t>
            </w:r>
            <w:r>
              <w:br/>
            </w:r>
            <w:r>
              <w:rPr>
                <w:rFonts w:ascii="Times New Roman"/>
                <w:b w:val="false"/>
                <w:i w:val="false"/>
                <w:color w:val="000000"/>
                <w:sz w:val="20"/>
              </w:rPr>
              <w:t>2-30-31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kense.ashr@ pavlodar.gov.kz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 үй-жайларды</w:t>
            </w:r>
            <w:r>
              <w:br/>
            </w:r>
            <w:r>
              <w:rPr>
                <w:rFonts w:ascii="Times New Roman"/>
                <w:b w:val="false"/>
                <w:i w:val="false"/>
                <w:color w:val="000000"/>
                <w:sz w:val="20"/>
              </w:rPr>
              <w:t>(жекелеген бөліктерін)</w:t>
            </w:r>
            <w:r>
              <w:br/>
            </w:r>
            <w:r>
              <w:rPr>
                <w:rFonts w:ascii="Times New Roman"/>
                <w:b w:val="false"/>
                <w:i w:val="false"/>
                <w:color w:val="000000"/>
                <w:sz w:val="20"/>
              </w:rPr>
              <w:t>реконструкциялауға (қайта</w:t>
            </w:r>
            <w:r>
              <w:br/>
            </w:r>
            <w:r>
              <w:rPr>
                <w:rFonts w:ascii="Times New Roman"/>
                <w:b w:val="false"/>
                <w:i w:val="false"/>
                <w:color w:val="000000"/>
                <w:sz w:val="20"/>
              </w:rPr>
              <w:t>жоспарлауға, қайта</w:t>
            </w:r>
            <w:r>
              <w:br/>
            </w:r>
            <w:r>
              <w:rPr>
                <w:rFonts w:ascii="Times New Roman"/>
                <w:b w:val="false"/>
                <w:i w:val="false"/>
                <w:color w:val="000000"/>
                <w:sz w:val="20"/>
              </w:rPr>
              <w:t>жабдықтауға)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08" w:id="90"/>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құрылымдық бөлімшелердің (қызметкерлердің) арасындағы</w:t>
      </w:r>
      <w:r>
        <w:br/>
      </w:r>
      <w:r>
        <w:rPr>
          <w:rFonts w:ascii="Times New Roman"/>
          <w:b/>
          <w:i w:val="false"/>
          <w:color w:val="000000"/>
        </w:rPr>
        <w:t>рәсімдер (іс-қимылдар) реттілігін сипаттау</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463"/>
        <w:gridCol w:w="1814"/>
        <w:gridCol w:w="1307"/>
        <w:gridCol w:w="4409"/>
        <w:gridCol w:w="1581"/>
        <w:gridCol w:w="1308"/>
      </w:tblGrid>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 көрсетілетін қызметті берушінің басшысына қарау үшін жолдау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орындаушыны анықтау</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 тексеру, шешім жобасын дайындау және көрсетілетін қызметті берушінің басшысына қол қою үшін жолдау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дәлелді жауап</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 және көрсетілетін қызметті берушінің кеңсе қызметкеріне жолдау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хат-хабар журналында тіркеу</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топтамасының қабылданған күні мен уақытын көрсете отырып, тіркелгені туралы белгісі бар өтініштің көшірмесі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 дәлелді бас тарту – 5 (бес) жұмыс күні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 үй-жайларды</w:t>
            </w:r>
            <w:r>
              <w:br/>
            </w:r>
            <w:r>
              <w:rPr>
                <w:rFonts w:ascii="Times New Roman"/>
                <w:b w:val="false"/>
                <w:i w:val="false"/>
                <w:color w:val="000000"/>
                <w:sz w:val="20"/>
              </w:rPr>
              <w:t>(жекелеген бөліктерін)</w:t>
            </w:r>
            <w:r>
              <w:br/>
            </w:r>
            <w:r>
              <w:rPr>
                <w:rFonts w:ascii="Times New Roman"/>
                <w:b w:val="false"/>
                <w:i w:val="false"/>
                <w:color w:val="000000"/>
                <w:sz w:val="20"/>
              </w:rPr>
              <w:t>реконструкциялауға (қайта</w:t>
            </w:r>
            <w:r>
              <w:br/>
            </w:r>
            <w:r>
              <w:rPr>
                <w:rFonts w:ascii="Times New Roman"/>
                <w:b w:val="false"/>
                <w:i w:val="false"/>
                <w:color w:val="000000"/>
                <w:sz w:val="20"/>
              </w:rPr>
              <w:t>жоспарлауға, қайта</w:t>
            </w:r>
            <w:r>
              <w:br/>
            </w:r>
            <w:r>
              <w:rPr>
                <w:rFonts w:ascii="Times New Roman"/>
                <w:b w:val="false"/>
                <w:i w:val="false"/>
                <w:color w:val="000000"/>
                <w:sz w:val="20"/>
              </w:rPr>
              <w:t>жабдықтауға)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10" w:id="91"/>
    <w:p>
      <w:pPr>
        <w:spacing w:after="0"/>
        <w:ind w:left="0"/>
        <w:jc w:val="left"/>
      </w:pPr>
      <w:r>
        <w:rPr>
          <w:rFonts w:ascii="Times New Roman"/>
          <w:b/>
          <w:i w:val="false"/>
          <w:color w:val="000000"/>
        </w:rPr>
        <w:t xml:space="preserve"> "Тіреу және қоршау конструкцияларын, инженерлік жүйелер</w:t>
      </w:r>
      <w:r>
        <w:br/>
      </w:r>
      <w:r>
        <w:rPr>
          <w:rFonts w:ascii="Times New Roman"/>
          <w:b/>
          <w:i w:val="false"/>
          <w:color w:val="000000"/>
        </w:rPr>
        <w:t>мен жабдықтарды өзгертпей, қолданыстағы ғимараттардағы</w:t>
      </w:r>
      <w:r>
        <w:br/>
      </w:r>
      <w:r>
        <w:rPr>
          <w:rFonts w:ascii="Times New Roman"/>
          <w:b/>
          <w:i w:val="false"/>
          <w:color w:val="000000"/>
        </w:rPr>
        <w:t>үй-жайларды (жекелеген бөліктерін) реконструкциялауға</w:t>
      </w:r>
      <w:r>
        <w:br/>
      </w:r>
      <w:r>
        <w:rPr>
          <w:rFonts w:ascii="Times New Roman"/>
          <w:b/>
          <w:i w:val="false"/>
          <w:color w:val="000000"/>
        </w:rPr>
        <w:t>(қайта жоспарлауға, қайта жабдықтауға) шешім беру" мемлекеттік</w:t>
      </w:r>
      <w:r>
        <w:br/>
      </w:r>
      <w:r>
        <w:rPr>
          <w:rFonts w:ascii="Times New Roman"/>
          <w:b/>
          <w:i w:val="false"/>
          <w:color w:val="000000"/>
        </w:rPr>
        <w:t xml:space="preserve">қызметті көрсетудің бизнес-процестерінің анықтамалығы </w:t>
      </w:r>
    </w:p>
    <w:bookmarkEnd w:id="91"/>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165600"/>
                    </a:xfrm>
                    <a:prstGeom prst="rect">
                      <a:avLst/>
                    </a:prstGeom>
                  </pic:spPr>
                </pic:pic>
              </a:graphicData>
            </a:graphic>
          </wp:inline>
        </w:drawing>
      </w:r>
    </w:p>
    <w:p>
      <w:pPr>
        <w:spacing w:after="0"/>
        <w:ind w:left="0"/>
        <w:jc w:val="left"/>
      </w:pPr>
      <w:r>
        <w:br/>
      </w:r>
    </w:p>
    <w:bookmarkStart w:name="z111" w:id="92"/>
    <w:p>
      <w:pPr>
        <w:spacing w:after="0"/>
        <w:ind w:left="0"/>
        <w:jc w:val="left"/>
      </w:pPr>
      <w:r>
        <w:rPr>
          <w:rFonts w:ascii="Times New Roman"/>
          <w:b/>
          <w:i w:val="false"/>
          <w:color w:val="000000"/>
        </w:rPr>
        <w:t xml:space="preserve"> Шартты белгілер: </w:t>
      </w:r>
    </w:p>
    <w:bookmarkEnd w:id="92"/>
    <w:p>
      <w:pPr>
        <w:spacing w:after="0"/>
        <w:ind w:left="0"/>
        <w:jc w:val="both"/>
      </w:pPr>
      <w:r>
        <w:drawing>
          <wp:inline distT="0" distB="0" distL="0" distR="0">
            <wp:extent cx="75946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594600" cy="2832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