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cac0" w14:textId="c0dc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28 шілдедегі "Әлеуметтік-еңбек саласындағы мемлекеттік көрсетілетін қызметтер регламенттерін бекіту туралы" № 222/8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21 желтоқсандағы № 416/6 қаулысы. Павлодар облысының Әділет департаментінде 2018 жылғы 8 қаңтарда № 5789 болып тіркелді. Күші жойылды - Павлодар облысы әкімдігінің 2020 жылғы 28 желтоқсандағы № 290/5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28.12.2020 № 290/5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28 шілдедегі "Әлеуметтік-еңбек саласындағы мемлекеттік көрсетілетін қызметтер регламенттерін бекіту туралы" № 222/8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4699 тіркелген, 2015 жылғы 25 қыркүйектегі "Регион.kz"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1) "Оралман мәртебесін беру";</w:t>
      </w:r>
    </w:p>
    <w:p>
      <w:pPr>
        <w:spacing w:after="0"/>
        <w:ind w:left="0"/>
        <w:jc w:val="both"/>
      </w:pPr>
      <w:r>
        <w:rPr>
          <w:rFonts w:ascii="Times New Roman"/>
          <w:b w:val="false"/>
          <w:i w:val="false"/>
          <w:color w:val="000000"/>
          <w:sz w:val="28"/>
        </w:rPr>
        <w:t>
      2) "Мүгедек балаларды үйде оқытуға жұмсалған шығындарды өтеу";</w:t>
      </w:r>
    </w:p>
    <w:p>
      <w:pPr>
        <w:spacing w:after="0"/>
        <w:ind w:left="0"/>
        <w:jc w:val="both"/>
      </w:pPr>
      <w:r>
        <w:rPr>
          <w:rFonts w:ascii="Times New Roman"/>
          <w:b w:val="false"/>
          <w:i w:val="false"/>
          <w:color w:val="000000"/>
          <w:sz w:val="28"/>
        </w:rPr>
        <w:t>
      3) "Жұмыс іздеп жүрген адамдарды тіркеу";</w:t>
      </w:r>
    </w:p>
    <w:p>
      <w:pPr>
        <w:spacing w:after="0"/>
        <w:ind w:left="0"/>
        <w:jc w:val="both"/>
      </w:pPr>
      <w:r>
        <w:rPr>
          <w:rFonts w:ascii="Times New Roman"/>
          <w:b w:val="false"/>
          <w:i w:val="false"/>
          <w:color w:val="000000"/>
          <w:sz w:val="28"/>
        </w:rPr>
        <w:t>
      4) "Адамдарға жұмыспен қамтуға жәрдемдесудің белсенді нысандарына қатысуға жолдамалар беру";</w:t>
      </w:r>
    </w:p>
    <w:p>
      <w:pPr>
        <w:spacing w:after="0"/>
        <w:ind w:left="0"/>
        <w:jc w:val="both"/>
      </w:pPr>
      <w:r>
        <w:rPr>
          <w:rFonts w:ascii="Times New Roman"/>
          <w:b w:val="false"/>
          <w:i w:val="false"/>
          <w:color w:val="000000"/>
          <w:sz w:val="28"/>
        </w:rPr>
        <w:t>
      5)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w:t>
      </w:r>
    </w:p>
    <w:p>
      <w:pPr>
        <w:spacing w:after="0"/>
        <w:ind w:left="0"/>
        <w:jc w:val="both"/>
      </w:pPr>
      <w:r>
        <w:rPr>
          <w:rFonts w:ascii="Times New Roman"/>
          <w:b w:val="false"/>
          <w:i w:val="false"/>
          <w:color w:val="000000"/>
          <w:sz w:val="28"/>
        </w:rPr>
        <w:t>
      6) "Мемлекеттік атаулы әлеуметтік көмек тағайындау";</w:t>
      </w:r>
    </w:p>
    <w:p>
      <w:pPr>
        <w:spacing w:after="0"/>
        <w:ind w:left="0"/>
        <w:jc w:val="both"/>
      </w:pPr>
      <w:r>
        <w:rPr>
          <w:rFonts w:ascii="Times New Roman"/>
          <w:b w:val="false"/>
          <w:i w:val="false"/>
          <w:color w:val="000000"/>
          <w:sz w:val="28"/>
        </w:rPr>
        <w:t>
      7) "Жергілікті өкілді органдардың шешімдері бойынша мұқтаж азаматтардың жекелеген санаттарына әлеуметтік көмек тағайындау";</w:t>
      </w:r>
    </w:p>
    <w:p>
      <w:pPr>
        <w:spacing w:after="0"/>
        <w:ind w:left="0"/>
        <w:jc w:val="both"/>
      </w:pPr>
      <w:r>
        <w:rPr>
          <w:rFonts w:ascii="Times New Roman"/>
          <w:b w:val="false"/>
          <w:i w:val="false"/>
          <w:color w:val="000000"/>
          <w:sz w:val="28"/>
        </w:rPr>
        <w:t>
      8) "Ауылдық елді мекендерде тұратын және жұмыс істейтін әлеуметтік сала мамандарына отын сатып алу бойынша әлеуметтік көмек тағайындау";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p>
    <w:p>
      <w:pPr>
        <w:spacing w:after="0"/>
        <w:ind w:left="0"/>
        <w:jc w:val="both"/>
      </w:pPr>
      <w:r>
        <w:rPr>
          <w:rFonts w:ascii="Times New Roman"/>
          <w:b w:val="false"/>
          <w:i w:val="false"/>
          <w:color w:val="000000"/>
          <w:sz w:val="28"/>
        </w:rPr>
        <w:t>
      10) "Мүгедектерге протездік-ортопедиялық көмек ұсыну үшін оларға құжаттарды ресімдеу";</w:t>
      </w:r>
    </w:p>
    <w:p>
      <w:pPr>
        <w:spacing w:after="0"/>
        <w:ind w:left="0"/>
        <w:jc w:val="both"/>
      </w:pPr>
      <w:r>
        <w:rPr>
          <w:rFonts w:ascii="Times New Roman"/>
          <w:b w:val="false"/>
          <w:i w:val="false"/>
          <w:color w:val="000000"/>
          <w:sz w:val="28"/>
        </w:rPr>
        <w:t>
      11) "Мүгедектерді сурдо-тифлотехникалық және міндетті гигиеналық құралдармен қамтамасыз ету";</w:t>
      </w:r>
    </w:p>
    <w:p>
      <w:pPr>
        <w:spacing w:after="0"/>
        <w:ind w:left="0"/>
        <w:jc w:val="both"/>
      </w:pPr>
      <w:r>
        <w:rPr>
          <w:rFonts w:ascii="Times New Roman"/>
          <w:b w:val="false"/>
          <w:i w:val="false"/>
          <w:color w:val="000000"/>
          <w:sz w:val="28"/>
        </w:rPr>
        <w:t>
      12)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w:t>
      </w:r>
    </w:p>
    <w:p>
      <w:pPr>
        <w:spacing w:after="0"/>
        <w:ind w:left="0"/>
        <w:jc w:val="both"/>
      </w:pPr>
      <w:r>
        <w:rPr>
          <w:rFonts w:ascii="Times New Roman"/>
          <w:b w:val="false"/>
          <w:i w:val="false"/>
          <w:color w:val="000000"/>
          <w:sz w:val="28"/>
        </w:rPr>
        <w:t>
      13) "Мүгедектерге кресло-арбалар беру";</w:t>
      </w:r>
    </w:p>
    <w:p>
      <w:pPr>
        <w:spacing w:after="0"/>
        <w:ind w:left="0"/>
        <w:jc w:val="both"/>
      </w:pPr>
      <w:r>
        <w:rPr>
          <w:rFonts w:ascii="Times New Roman"/>
          <w:b w:val="false"/>
          <w:i w:val="false"/>
          <w:color w:val="000000"/>
          <w:sz w:val="28"/>
        </w:rPr>
        <w:t>
      14) "Мүгедектерді санаторий-курорттық емдеумен қамтамасыз ету";</w:t>
      </w:r>
    </w:p>
    <w:p>
      <w:pPr>
        <w:spacing w:after="0"/>
        <w:ind w:left="0"/>
        <w:jc w:val="both"/>
      </w:pPr>
      <w:r>
        <w:rPr>
          <w:rFonts w:ascii="Times New Roman"/>
          <w:b w:val="false"/>
          <w:i w:val="false"/>
          <w:color w:val="000000"/>
          <w:sz w:val="28"/>
        </w:rPr>
        <w:t>
      15) "Үйде күтім көрсету жағдайында арнаулы әлеуметтік қызмет көрсетуге құжаттар ресімдеу";</w:t>
      </w:r>
    </w:p>
    <w:p>
      <w:pPr>
        <w:spacing w:after="0"/>
        <w:ind w:left="0"/>
        <w:jc w:val="both"/>
      </w:pPr>
      <w:r>
        <w:rPr>
          <w:rFonts w:ascii="Times New Roman"/>
          <w:b w:val="false"/>
          <w:i w:val="false"/>
          <w:color w:val="000000"/>
          <w:sz w:val="28"/>
        </w:rPr>
        <w:t>
      16) "Медициналық-әлеуметтік мекемелерде (ұйымдарда) арнаулы әлеуметтік қызмет көрсетуге құжаттар ресімдеу";</w:t>
      </w:r>
    </w:p>
    <w:p>
      <w:pPr>
        <w:spacing w:after="0"/>
        <w:ind w:left="0"/>
        <w:jc w:val="both"/>
      </w:pPr>
      <w:r>
        <w:rPr>
          <w:rFonts w:ascii="Times New Roman"/>
          <w:b w:val="false"/>
          <w:i w:val="false"/>
          <w:color w:val="000000"/>
          <w:sz w:val="28"/>
        </w:rPr>
        <w:t>
      17) "Өтініш берушінің (отбасының) атаулы әлеуметтік көмек алушыларға тиесілігін растайтын анықтама беру";</w:t>
      </w:r>
    </w:p>
    <w:p>
      <w:pPr>
        <w:spacing w:after="0"/>
        <w:ind w:left="0"/>
        <w:jc w:val="both"/>
      </w:pPr>
      <w:r>
        <w:rPr>
          <w:rFonts w:ascii="Times New Roman"/>
          <w:b w:val="false"/>
          <w:i w:val="false"/>
          <w:color w:val="000000"/>
          <w:sz w:val="28"/>
        </w:rPr>
        <w:t>
      18) "Жұмыссыз ретінде жұмыс іздеп жүрген адамдарды тіркеу";</w:t>
      </w:r>
    </w:p>
    <w:p>
      <w:pPr>
        <w:spacing w:after="0"/>
        <w:ind w:left="0"/>
        <w:jc w:val="both"/>
      </w:pPr>
      <w:r>
        <w:rPr>
          <w:rFonts w:ascii="Times New Roman"/>
          <w:b w:val="false"/>
          <w:i w:val="false"/>
          <w:color w:val="000000"/>
          <w:sz w:val="28"/>
        </w:rPr>
        <w:t>
      19) "Он сегіз жасқа дейінгі балаларға мемлекеттік жәрдемақы тағайындау" мемлекеттік көрсетілетін қызметтер регламенттері бекітілсін.</w:t>
      </w:r>
    </w:p>
    <w:bookmarkStart w:name="z4" w:id="3"/>
    <w:p>
      <w:pPr>
        <w:spacing w:after="0"/>
        <w:ind w:left="0"/>
        <w:jc w:val="both"/>
      </w:pPr>
      <w:r>
        <w:rPr>
          <w:rFonts w:ascii="Times New Roman"/>
          <w:b w:val="false"/>
          <w:i w:val="false"/>
          <w:color w:val="000000"/>
          <w:sz w:val="28"/>
        </w:rPr>
        <w:t xml:space="preserve">
      көрсетілген қаулымен бекітілген "Жұмыссыз азаматтарды тіркеу және есепке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"Адамдарға жұмыспен қамтуға жәрдемдесудің белсенді шараларына қатысуға жолдамалар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"Жұмыссыз азаматтарға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"Павлодар облысының жұмыспен қамтуды үйлестіру және әлеуметтік бағдарламалар басқармасы" мемлекеттік мекемесі заңнамамен белгіленген тәртіпте:</w:t>
      </w:r>
    </w:p>
    <w:bookmarkEnd w:id="6"/>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мемлекеттік тіркелуінен кейін он күнтізбелік күн ішінде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құқығына Республикалық мемлекеттік кәсіпорынға қазақ және орыс тілдерінде қағаз және электрондық түрде оның көшірмелерін жіберуін;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8" w:id="7"/>
    <w:p>
      <w:pPr>
        <w:spacing w:after="0"/>
        <w:ind w:left="0"/>
        <w:jc w:val="both"/>
      </w:pPr>
      <w:r>
        <w:rPr>
          <w:rFonts w:ascii="Times New Roman"/>
          <w:b w:val="false"/>
          <w:i w:val="false"/>
          <w:color w:val="000000"/>
          <w:sz w:val="28"/>
        </w:rPr>
        <w:t>
      3. Осы қаулының орындалуын бақылау облыс әкімінің орынбасары М.М.Бегентаевқа жүктелсін.</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"21" желтоқсандағы</w:t>
            </w:r>
            <w:r>
              <w:br/>
            </w:r>
            <w:r>
              <w:rPr>
                <w:rFonts w:ascii="Times New Roman"/>
                <w:b w:val="false"/>
                <w:i w:val="false"/>
                <w:color w:val="000000"/>
                <w:sz w:val="20"/>
              </w:rPr>
              <w:t>№ 416/6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шілдедегі</w:t>
            </w:r>
            <w:r>
              <w:br/>
            </w:r>
            <w:r>
              <w:rPr>
                <w:rFonts w:ascii="Times New Roman"/>
                <w:b w:val="false"/>
                <w:i w:val="false"/>
                <w:color w:val="000000"/>
                <w:sz w:val="20"/>
              </w:rPr>
              <w:t>№ 222/8 қаулысымен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"Жұмыс іздеп жүрген адамдарды тіркеу"</w:t>
      </w:r>
      <w:r>
        <w:br/>
      </w:r>
      <w:r>
        <w:rPr>
          <w:rFonts w:ascii="Times New Roman"/>
          <w:b/>
          <w:i w:val="false"/>
          <w:color w:val="000000"/>
        </w:rPr>
        <w:t>мемлекеттік көрсетілетін қызмет регламенті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"Жұмыс іздеп жүрген адамдарды тіркеу"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аудандардың және облыстық маңызы бар қалалардың "Халықты жұмыспен қамту орталығы" коммуналдық мемлекеттік мекемесі (бұдан әрі - көрсетілетін қызметті беруші) көрсетеді.</w:t>
      </w:r>
    </w:p>
    <w:bookmarkEnd w:id="11"/>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14" w:id="1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2"/>
    <w:bookmarkStart w:name="z15" w:id="13"/>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 іздеп жүрген адамдарды тіркеу"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жұмыс іздеп жүрген адам ретінде тіркеу туралы қағаз және электрондық түрдегі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болып табылады.</w:t>
      </w:r>
    </w:p>
    <w:bookmarkEnd w:id="13"/>
    <w:bookmarkStart w:name="z16" w:id="14"/>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4"/>
    <w:bookmarkStart w:name="z17" w:id="1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өтінішінің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қажетті құжаттардың болуы болып табылады.</w:t>
      </w:r>
    </w:p>
    <w:bookmarkEnd w:id="15"/>
    <w:bookmarkStart w:name="z18" w:id="1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орындалу ұзақтығы:</w:t>
      </w:r>
    </w:p>
    <w:bookmarkEnd w:id="16"/>
    <w:p>
      <w:pPr>
        <w:spacing w:after="0"/>
        <w:ind w:left="0"/>
        <w:jc w:val="both"/>
      </w:pPr>
      <w:r>
        <w:rPr>
          <w:rFonts w:ascii="Times New Roman"/>
          <w:b w:val="false"/>
          <w:i w:val="false"/>
          <w:color w:val="000000"/>
          <w:sz w:val="28"/>
        </w:rPr>
        <w:t>
      1) көрсетiлетiн қызметтi берушінің кеңсе қызметкері көрсетілетін қызметті алушының ұсынған құжаттарын қабылдайды, түскен құжаттарды тіркейді және көрсетілген қызметті берушінің басшысына қарау үшін береді – 20 (жиырма) минут.</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құжаттардың толық топтамасын ұсынбаған және (немесе) қолданылу мерзімі өтіп кеткен құжаттар ұсынған жағдайларда кеңсе қызметкері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30 (отыз) минут;</w:t>
      </w:r>
    </w:p>
    <w:p>
      <w:pPr>
        <w:spacing w:after="0"/>
        <w:ind w:left="0"/>
        <w:jc w:val="both"/>
      </w:pPr>
      <w:r>
        <w:rPr>
          <w:rFonts w:ascii="Times New Roman"/>
          <w:b w:val="false"/>
          <w:i w:val="false"/>
          <w:color w:val="000000"/>
          <w:sz w:val="28"/>
        </w:rPr>
        <w:t xml:space="preserve">
      3) көрсетілетін қызметті берушінің жауапты маманы ұсынылған құжаттарды тексереді,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жұмыс іздеп жүрген адамдарды тіркеу туралы хабарламаны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дайындайды – 6 (алты) сағат 20 (жиырма) минут;</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30 (отыз) минут;</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қызметті көрсету нәтижесін береді – 20 (жиырма) минут.</w:t>
      </w:r>
    </w:p>
    <w:bookmarkStart w:name="z19" w:id="17"/>
    <w:p>
      <w:pPr>
        <w:spacing w:after="0"/>
        <w:ind w:left="0"/>
        <w:jc w:val="both"/>
      </w:pPr>
      <w:r>
        <w:rPr>
          <w:rFonts w:ascii="Times New Roman"/>
          <w:b w:val="false"/>
          <w:i w:val="false"/>
          <w:color w:val="000000"/>
          <w:sz w:val="28"/>
        </w:rPr>
        <w:t xml:space="preserve">
      6. Рәсімнің (іс-қимылдың) нәтижесі жұмыс іздеп жүрген адамдарды тіркеу туралы хабарламаны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bookmarkEnd w:id="17"/>
    <w:bookmarkStart w:name="z20" w:id="18"/>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8"/>
    <w:bookmarkStart w:name="z21" w:id="19"/>
    <w:p>
      <w:pPr>
        <w:spacing w:after="0"/>
        <w:ind w:left="0"/>
        <w:jc w:val="both"/>
      </w:pPr>
      <w:r>
        <w:rPr>
          <w:rFonts w:ascii="Times New Roman"/>
          <w:b w:val="false"/>
          <w:i w:val="false"/>
          <w:color w:val="000000"/>
          <w:sz w:val="28"/>
        </w:rPr>
        <w:t>
      7. Көрсетілетін қызметті берушінің құрылымдық бөлімшелерінің (қызметкерлерінің) тізбесі:</w:t>
      </w:r>
    </w:p>
    <w:bookmarkEnd w:id="19"/>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маманы.</w:t>
      </w:r>
    </w:p>
    <w:bookmarkStart w:name="z22" w:id="20"/>
    <w:p>
      <w:pPr>
        <w:spacing w:after="0"/>
        <w:ind w:left="0"/>
        <w:jc w:val="both"/>
      </w:pPr>
      <w:r>
        <w:rPr>
          <w:rFonts w:ascii="Times New Roman"/>
          <w:b w:val="false"/>
          <w:i w:val="false"/>
          <w:color w:val="000000"/>
          <w:sz w:val="28"/>
        </w:rPr>
        <w:t xml:space="preserve">
      8. Әрбір рәсімді (іс-қимылды) өту рәсімінің (іс-қимылының)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(кестесінде) келтірілген. </w:t>
      </w:r>
    </w:p>
    <w:bookmarkEnd w:id="20"/>
    <w:bookmarkStart w:name="z23" w:id="21"/>
    <w:p>
      <w:pPr>
        <w:spacing w:after="0"/>
        <w:ind w:left="0"/>
        <w:jc w:val="left"/>
      </w:pPr>
      <w:r>
        <w:rPr>
          <w:rFonts w:ascii="Times New Roman"/>
          <w:b/>
          <w:i w:val="false"/>
          <w:color w:val="000000"/>
        </w:rPr>
        <w:t xml:space="preserve"> 4-тарау. "Азаматтарға арналған үкімет" мемлекеттік</w:t>
      </w:r>
      <w:r>
        <w:br/>
      </w:r>
      <w:r>
        <w:rPr>
          <w:rFonts w:ascii="Times New Roman"/>
          <w:b/>
          <w:i w:val="false"/>
          <w:color w:val="000000"/>
        </w:rPr>
        <w:t>корпорациясымен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w:t>
      </w:r>
      <w:r>
        <w:br/>
      </w:r>
      <w:r>
        <w:rPr>
          <w:rFonts w:ascii="Times New Roman"/>
          <w:b/>
          <w:i w:val="false"/>
          <w:color w:val="000000"/>
        </w:rPr>
        <w:t>көрсету процесінде ақпараттық жүйелерді қолдану тәртібін сипаттау</w:t>
      </w:r>
    </w:p>
    <w:bookmarkEnd w:id="21"/>
    <w:bookmarkStart w:name="z24" w:id="22"/>
    <w:p>
      <w:pPr>
        <w:spacing w:after="0"/>
        <w:ind w:left="0"/>
        <w:jc w:val="both"/>
      </w:pPr>
      <w:r>
        <w:rPr>
          <w:rFonts w:ascii="Times New Roman"/>
          <w:b w:val="false"/>
          <w:i w:val="false"/>
          <w:color w:val="000000"/>
          <w:sz w:val="28"/>
        </w:rPr>
        <w:t>
      9. Мемлекеттік қызметті көрсету процесінде "Азаматтарға арналған үкімет" мемлекеттік корпорациясымен өзара іс-қимыл қарастырылмаған.</w:t>
      </w:r>
    </w:p>
    <w:bookmarkEnd w:id="22"/>
    <w:bookmarkStart w:name="z25" w:id="23"/>
    <w:p>
      <w:pPr>
        <w:spacing w:after="0"/>
        <w:ind w:left="0"/>
        <w:jc w:val="both"/>
      </w:pPr>
      <w:r>
        <w:rPr>
          <w:rFonts w:ascii="Times New Roman"/>
          <w:b w:val="false"/>
          <w:i w:val="false"/>
          <w:color w:val="000000"/>
          <w:sz w:val="28"/>
        </w:rPr>
        <w:t xml:space="preserve">
      10. Көрсетілетін қызметті алушылар мемлекеттік қызмет алу үшін Стандарттың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қажетті құжаттарды және ақпараттарды ұсына отырып, порталға жүгінеді.</w:t>
      </w:r>
    </w:p>
    <w:bookmarkEnd w:id="23"/>
    <w:p>
      <w:pPr>
        <w:spacing w:after="0"/>
        <w:ind w:left="0"/>
        <w:jc w:val="both"/>
      </w:pPr>
      <w:r>
        <w:rPr>
          <w:rFonts w:ascii="Times New Roman"/>
          <w:b w:val="false"/>
          <w:i w:val="false"/>
          <w:color w:val="000000"/>
          <w:sz w:val="28"/>
        </w:rPr>
        <w:t>
      Мемлекеттiк қызметтi көрсету мерзiмi көрсетiлетiн қызметтi алушы құжаттардың топтамасын порталға тапсырған сәттен бастап – 1 (бір) жұмыс күні.</w:t>
      </w:r>
    </w:p>
    <w:p>
      <w:pPr>
        <w:spacing w:after="0"/>
        <w:ind w:left="0"/>
        <w:jc w:val="both"/>
      </w:pPr>
      <w:r>
        <w:rPr>
          <w:rFonts w:ascii="Times New Roman"/>
          <w:b w:val="false"/>
          <w:i w:val="false"/>
          <w:color w:val="000000"/>
          <w:sz w:val="28"/>
        </w:rPr>
        <w:t>
      Жүгіну тәртібін және Портал арқылы мемлекеттік қызметті алу үшін көрсетілетін қызметті алушының рәсімдерінің (іс-қимылдарының) реттілігін сипаттау:</w:t>
      </w:r>
    </w:p>
    <w:p>
      <w:pPr>
        <w:spacing w:after="0"/>
        <w:ind w:left="0"/>
        <w:jc w:val="both"/>
      </w:pPr>
      <w:r>
        <w:rPr>
          <w:rFonts w:ascii="Times New Roman"/>
          <w:b w:val="false"/>
          <w:i w:val="false"/>
          <w:color w:val="000000"/>
          <w:sz w:val="28"/>
        </w:rPr>
        <w:t>
      1-процесс – мемлекеттік қызметті алу үшін порталға көрсетілетін қызметті алушының ЖСН және паролін енгізу процесі (авторландыру процесі);</w:t>
      </w:r>
    </w:p>
    <w:p>
      <w:pPr>
        <w:spacing w:after="0"/>
        <w:ind w:left="0"/>
        <w:jc w:val="both"/>
      </w:pPr>
      <w:r>
        <w:rPr>
          <w:rFonts w:ascii="Times New Roman"/>
          <w:b w:val="false"/>
          <w:i w:val="false"/>
          <w:color w:val="000000"/>
          <w:sz w:val="28"/>
        </w:rPr>
        <w:t>
      1-шарт – ЖСН және пароль арқылы тіркелген көрсетілетін қызмет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 болуына байланысты порталда авторландырудан бас тарту туралы хабарламаны қалыптастыру;</w:t>
      </w:r>
    </w:p>
    <w:p>
      <w:pPr>
        <w:spacing w:after="0"/>
        <w:ind w:left="0"/>
        <w:jc w:val="both"/>
      </w:pPr>
      <w:r>
        <w:rPr>
          <w:rFonts w:ascii="Times New Roman"/>
          <w:b w:val="false"/>
          <w:i w:val="false"/>
          <w:color w:val="000000"/>
          <w:sz w:val="28"/>
        </w:rPr>
        <w:t>
      3-процесс – көрсетілетін қызметті алушының мемлекеттік қызметті таңдауы, қызметті көрсету үшін сұрау салу нысанын оның құрылымы мен форматтық талаптарын ескере отырып, көрсетілетін қызметті алушымен нысанды толтыру (деректерді енгізу) және экранға шығару;</w:t>
      </w:r>
    </w:p>
    <w:p>
      <w:pPr>
        <w:spacing w:after="0"/>
        <w:ind w:left="0"/>
        <w:jc w:val="both"/>
      </w:pPr>
      <w:r>
        <w:rPr>
          <w:rFonts w:ascii="Times New Roman"/>
          <w:b w:val="false"/>
          <w:i w:val="false"/>
          <w:color w:val="000000"/>
          <w:sz w:val="28"/>
        </w:rPr>
        <w:t>
      4-процесс – көрсетілетін қызметті алушының мемлекеттік қызметті көрсетуге сұраудың толтырылған нысанына (енгізілген деректерге, сканерленген құжатқа) ЭЦҚ арқылы қол қоюы;</w:t>
      </w:r>
    </w:p>
    <w:p>
      <w:pPr>
        <w:spacing w:after="0"/>
        <w:ind w:left="0"/>
        <w:jc w:val="both"/>
      </w:pPr>
      <w:r>
        <w:rPr>
          <w:rFonts w:ascii="Times New Roman"/>
          <w:b w:val="false"/>
          <w:i w:val="false"/>
          <w:color w:val="000000"/>
          <w:sz w:val="28"/>
        </w:rPr>
        <w:t>
      2-шарт - сәйкестендіру деректерінің сәйкестігін (сұрау салуда көрсетілген жеке сәйкестендіру нөмірі мен ЭЦҚ тіркеу куәлігінде көрсетілген ЖСН арасындағы) және порталда алынып қойған (күші жойылған) тіркеу куәліктерінің тізімінде болмауын тексеру;</w:t>
      </w:r>
    </w:p>
    <w:p>
      <w:pPr>
        <w:spacing w:after="0"/>
        <w:ind w:left="0"/>
        <w:jc w:val="both"/>
      </w:pPr>
      <w:r>
        <w:rPr>
          <w:rFonts w:ascii="Times New Roman"/>
          <w:b w:val="false"/>
          <w:i w:val="false"/>
          <w:color w:val="000000"/>
          <w:sz w:val="28"/>
        </w:rPr>
        <w:t>
      5-процесс - көрсетілетін қызметті алушының ЭЦҚ түпнұсқалығының расталмауына байланысты сұрау салынатын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6-процесс - көрсетілетін қызметті алушының ЭЦҚ қойылған электрондық құжатты (қызметті алушының сұрауын) жергілікті атқарушы органның ақпараттық жүйесіне ЭҮШ/ЭҮӨШ арқылы жіберу;</w:t>
      </w:r>
    </w:p>
    <w:p>
      <w:pPr>
        <w:spacing w:after="0"/>
        <w:ind w:left="0"/>
        <w:jc w:val="both"/>
      </w:pPr>
      <w:r>
        <w:rPr>
          <w:rFonts w:ascii="Times New Roman"/>
          <w:b w:val="false"/>
          <w:i w:val="false"/>
          <w:color w:val="000000"/>
          <w:sz w:val="28"/>
        </w:rPr>
        <w:t>
      7-процесс - көрсетілетін қызметті беруші маманының мемлекеттік қызметті көрсету нәтижесін қалыптастыруы. Электрондық құжатты көрсетілетін қызметті берушінің маманы ЭЦҚ-ны пайдаланып, қалыптастырады және көрсетілетін қызметті алушының порталдағы "жеке кабинетіне" жіберіледі.</w:t>
      </w:r>
    </w:p>
    <w:p>
      <w:pPr>
        <w:spacing w:after="0"/>
        <w:ind w:left="0"/>
        <w:jc w:val="both"/>
      </w:pPr>
      <w:r>
        <w:rPr>
          <w:rFonts w:ascii="Times New Roman"/>
          <w:b w:val="false"/>
          <w:i w:val="false"/>
          <w:color w:val="000000"/>
          <w:sz w:val="28"/>
        </w:rPr>
        <w:t xml:space="preserve">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26" w:id="24"/>
    <w:p>
      <w:pPr>
        <w:spacing w:after="0"/>
        <w:ind w:left="0"/>
        <w:jc w:val="both"/>
      </w:pPr>
      <w:r>
        <w:rPr>
          <w:rFonts w:ascii="Times New Roman"/>
          <w:b w:val="false"/>
          <w:i w:val="false"/>
          <w:color w:val="000000"/>
          <w:sz w:val="28"/>
        </w:rPr>
        <w:t xml:space="preserve">
      11. Мемлекеттік қызметті көрсету процесінде рәсімдер (іс-қимылдың) реттілігін, көрсетілетін қызметті берушінің құрылымдық бөлімшелерінің (қызметкерлерінің) өзара іс-қимылын толық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8" w:id="25"/>
    <w:p>
      <w:pPr>
        <w:spacing w:after="0"/>
        <w:ind w:left="0"/>
        <w:jc w:val="left"/>
      </w:pPr>
      <w:r>
        <w:rPr>
          <w:rFonts w:ascii="Times New Roman"/>
          <w:b/>
          <w:i w:val="false"/>
          <w:color w:val="000000"/>
        </w:rPr>
        <w:t xml:space="preserve"> Көрсетілетін қызметті берушінің атауы және байланыс деректері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313"/>
        <w:gridCol w:w="8982"/>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Бектұров көшесі, 115</w:t>
            </w:r>
            <w:r>
              <w:br/>
            </w:r>
            <w:r>
              <w:rPr>
                <w:rFonts w:ascii="Times New Roman"/>
                <w:b w:val="false"/>
                <w:i w:val="false"/>
                <w:color w:val="000000"/>
                <w:sz w:val="20"/>
              </w:rPr>
              <w:t>
телефон: 8(7182) 215475</w:t>
            </w:r>
            <w:r>
              <w:br/>
            </w:r>
            <w:r>
              <w:rPr>
                <w:rFonts w:ascii="Times New Roman"/>
                <w:b w:val="false"/>
                <w:i w:val="false"/>
                <w:color w:val="000000"/>
                <w:sz w:val="20"/>
              </w:rPr>
              <w:t>
czpavlodar@mail.ru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
Энергетиктер көшесі, 62</w:t>
            </w:r>
            <w:r>
              <w:br/>
            </w:r>
            <w:r>
              <w:rPr>
                <w:rFonts w:ascii="Times New Roman"/>
                <w:b w:val="false"/>
                <w:i w:val="false"/>
                <w:color w:val="000000"/>
                <w:sz w:val="20"/>
              </w:rPr>
              <w:t>
телефон: 8(7187)347123</w:t>
            </w:r>
            <w:r>
              <w:br/>
            </w:r>
            <w:r>
              <w:rPr>
                <w:rFonts w:ascii="Times New Roman"/>
                <w:b w:val="false"/>
                <w:i w:val="false"/>
                <w:color w:val="000000"/>
                <w:sz w:val="20"/>
              </w:rPr>
              <w:t>
zan_ekibastuz2012@mail.ru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
Советтер көшесі, 10</w:t>
            </w:r>
            <w:r>
              <w:br/>
            </w:r>
            <w:r>
              <w:rPr>
                <w:rFonts w:ascii="Times New Roman"/>
                <w:b w:val="false"/>
                <w:i w:val="false"/>
                <w:color w:val="000000"/>
                <w:sz w:val="20"/>
              </w:rPr>
              <w:t>
телефон: 8(71837)69995</w:t>
            </w:r>
            <w:r>
              <w:br/>
            </w:r>
            <w:r>
              <w:rPr>
                <w:rFonts w:ascii="Times New Roman"/>
                <w:b w:val="false"/>
                <w:i w:val="false"/>
                <w:color w:val="000000"/>
                <w:sz w:val="20"/>
              </w:rPr>
              <w:t>
centr_aksu@mail.ru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r>
              <w:br/>
            </w:r>
            <w:r>
              <w:rPr>
                <w:rFonts w:ascii="Times New Roman"/>
                <w:b w:val="false"/>
                <w:i w:val="false"/>
                <w:color w:val="000000"/>
                <w:sz w:val="20"/>
              </w:rPr>
              <w:t>
Абай көшесі, 118</w:t>
            </w:r>
            <w:r>
              <w:br/>
            </w:r>
            <w:r>
              <w:rPr>
                <w:rFonts w:ascii="Times New Roman"/>
                <w:b w:val="false"/>
                <w:i w:val="false"/>
                <w:color w:val="000000"/>
                <w:sz w:val="20"/>
              </w:rPr>
              <w:t>
телефон: 8(71841)22136</w:t>
            </w:r>
            <w:r>
              <w:br/>
            </w:r>
            <w:r>
              <w:rPr>
                <w:rFonts w:ascii="Times New Roman"/>
                <w:b w:val="false"/>
                <w:i w:val="false"/>
                <w:color w:val="000000"/>
                <w:sz w:val="20"/>
              </w:rPr>
              <w:t>
czanyatosti@list.ru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w:t>
            </w:r>
            <w:r>
              <w:br/>
            </w:r>
            <w:r>
              <w:rPr>
                <w:rFonts w:ascii="Times New Roman"/>
                <w:b w:val="false"/>
                <w:i w:val="false"/>
                <w:color w:val="000000"/>
                <w:sz w:val="20"/>
              </w:rPr>
              <w:t>
Сәтбаев көшесі, 34</w:t>
            </w:r>
            <w:r>
              <w:br/>
            </w:r>
            <w:r>
              <w:rPr>
                <w:rFonts w:ascii="Times New Roman"/>
                <w:b w:val="false"/>
                <w:i w:val="false"/>
                <w:color w:val="000000"/>
                <w:sz w:val="20"/>
              </w:rPr>
              <w:t>
телефон: 8(71840)91768</w:t>
            </w:r>
            <w:r>
              <w:br/>
            </w:r>
            <w:r>
              <w:rPr>
                <w:rFonts w:ascii="Times New Roman"/>
                <w:b w:val="false"/>
                <w:i w:val="false"/>
                <w:color w:val="000000"/>
                <w:sz w:val="20"/>
              </w:rPr>
              <w:t>
centrzanbayan@mail.ru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r>
              <w:br/>
            </w:r>
            <w:r>
              <w:rPr>
                <w:rFonts w:ascii="Times New Roman"/>
                <w:b w:val="false"/>
                <w:i w:val="false"/>
                <w:color w:val="000000"/>
                <w:sz w:val="20"/>
              </w:rPr>
              <w:t>
Квитков көшесі, 7</w:t>
            </w:r>
            <w:r>
              <w:br/>
            </w:r>
            <w:r>
              <w:rPr>
                <w:rFonts w:ascii="Times New Roman"/>
                <w:b w:val="false"/>
                <w:i w:val="false"/>
                <w:color w:val="000000"/>
                <w:sz w:val="20"/>
              </w:rPr>
              <w:t>
телефон: 8(71831)22447</w:t>
            </w:r>
            <w:r>
              <w:br/>
            </w:r>
            <w:r>
              <w:rPr>
                <w:rFonts w:ascii="Times New Roman"/>
                <w:b w:val="false"/>
                <w:i w:val="false"/>
                <w:color w:val="000000"/>
                <w:sz w:val="20"/>
              </w:rPr>
              <w:t>
zhelezin_cz@mail.ru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r>
              <w:br/>
            </w:r>
            <w:r>
              <w:rPr>
                <w:rFonts w:ascii="Times New Roman"/>
                <w:b w:val="false"/>
                <w:i w:val="false"/>
                <w:color w:val="000000"/>
                <w:sz w:val="20"/>
              </w:rPr>
              <w:t>
Бөгембай көшесі, 97</w:t>
            </w:r>
            <w:r>
              <w:br/>
            </w:r>
            <w:r>
              <w:rPr>
                <w:rFonts w:ascii="Times New Roman"/>
                <w:b w:val="false"/>
                <w:i w:val="false"/>
                <w:color w:val="000000"/>
                <w:sz w:val="20"/>
              </w:rPr>
              <w:t>
телефон: 8(71832)22880</w:t>
            </w:r>
            <w:r>
              <w:br/>
            </w:r>
            <w:r>
              <w:rPr>
                <w:rFonts w:ascii="Times New Roman"/>
                <w:b w:val="false"/>
                <w:i w:val="false"/>
                <w:color w:val="000000"/>
                <w:sz w:val="20"/>
              </w:rPr>
              <w:t>
cz22880@yandex.kz</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ауылы,</w:t>
            </w:r>
            <w:r>
              <w:br/>
            </w:r>
            <w:r>
              <w:rPr>
                <w:rFonts w:ascii="Times New Roman"/>
                <w:b w:val="false"/>
                <w:i w:val="false"/>
                <w:color w:val="000000"/>
                <w:sz w:val="20"/>
              </w:rPr>
              <w:t>
Елгин көшесі, 139</w:t>
            </w:r>
            <w:r>
              <w:br/>
            </w:r>
            <w:r>
              <w:rPr>
                <w:rFonts w:ascii="Times New Roman"/>
                <w:b w:val="false"/>
                <w:i w:val="false"/>
                <w:color w:val="000000"/>
                <w:sz w:val="20"/>
              </w:rPr>
              <w:t>
телефон: 8(71833)21779</w:t>
            </w:r>
            <w:r>
              <w:br/>
            </w:r>
            <w:r>
              <w:rPr>
                <w:rFonts w:ascii="Times New Roman"/>
                <w:b w:val="false"/>
                <w:i w:val="false"/>
                <w:color w:val="000000"/>
                <w:sz w:val="20"/>
              </w:rPr>
              <w:t>
cz-kachiry@mail.ru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ауылы,</w:t>
            </w:r>
            <w:r>
              <w:br/>
            </w:r>
            <w:r>
              <w:rPr>
                <w:rFonts w:ascii="Times New Roman"/>
                <w:b w:val="false"/>
                <w:i w:val="false"/>
                <w:color w:val="000000"/>
                <w:sz w:val="20"/>
              </w:rPr>
              <w:t>
Бейбітшілік көшесі, 7</w:t>
            </w:r>
            <w:r>
              <w:br/>
            </w:r>
            <w:r>
              <w:rPr>
                <w:rFonts w:ascii="Times New Roman"/>
                <w:b w:val="false"/>
                <w:i w:val="false"/>
                <w:color w:val="000000"/>
                <w:sz w:val="20"/>
              </w:rPr>
              <w:t>
телефон: 8(71839)21462</w:t>
            </w:r>
            <w:r>
              <w:br/>
            </w:r>
            <w:r>
              <w:rPr>
                <w:rFonts w:ascii="Times New Roman"/>
                <w:b w:val="false"/>
                <w:i w:val="false"/>
                <w:color w:val="000000"/>
                <w:sz w:val="20"/>
              </w:rPr>
              <w:t>
akku_cz@mail.ru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r>
              <w:br/>
            </w:r>
            <w:r>
              <w:rPr>
                <w:rFonts w:ascii="Times New Roman"/>
                <w:b w:val="false"/>
                <w:i w:val="false"/>
                <w:color w:val="000000"/>
                <w:sz w:val="20"/>
              </w:rPr>
              <w:t>
Уалиханов көшесі, 34</w:t>
            </w:r>
            <w:r>
              <w:br/>
            </w:r>
            <w:r>
              <w:rPr>
                <w:rFonts w:ascii="Times New Roman"/>
                <w:b w:val="false"/>
                <w:i w:val="false"/>
                <w:color w:val="000000"/>
                <w:sz w:val="20"/>
              </w:rPr>
              <w:t>
телефон: 8(71838)91742</w:t>
            </w:r>
            <w:r>
              <w:br/>
            </w:r>
            <w:r>
              <w:rPr>
                <w:rFonts w:ascii="Times New Roman"/>
                <w:b w:val="false"/>
                <w:i w:val="false"/>
                <w:color w:val="000000"/>
                <w:sz w:val="20"/>
              </w:rPr>
              <w:t>
maisk_center.z@mail.ru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Ген. Дүйсенов көшесі, 1</w:t>
            </w:r>
            <w:r>
              <w:br/>
            </w:r>
            <w:r>
              <w:rPr>
                <w:rFonts w:ascii="Times New Roman"/>
                <w:b w:val="false"/>
                <w:i w:val="false"/>
                <w:color w:val="000000"/>
                <w:sz w:val="20"/>
              </w:rPr>
              <w:t>
телефон: 8(7182)533133</w:t>
            </w:r>
            <w:r>
              <w:br/>
            </w:r>
            <w:r>
              <w:rPr>
                <w:rFonts w:ascii="Times New Roman"/>
                <w:b w:val="false"/>
                <w:i w:val="false"/>
                <w:color w:val="000000"/>
                <w:sz w:val="20"/>
              </w:rPr>
              <w:t>
centrof_employment@mail.ru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r>
              <w:br/>
            </w:r>
            <w:r>
              <w:rPr>
                <w:rFonts w:ascii="Times New Roman"/>
                <w:b w:val="false"/>
                <w:i w:val="false"/>
                <w:color w:val="000000"/>
                <w:sz w:val="20"/>
              </w:rPr>
              <w:t>
Тәуелсіздік 10 жылдығы көшесі, 27</w:t>
            </w:r>
            <w:r>
              <w:br/>
            </w:r>
            <w:r>
              <w:rPr>
                <w:rFonts w:ascii="Times New Roman"/>
                <w:b w:val="false"/>
                <w:i w:val="false"/>
                <w:color w:val="000000"/>
                <w:sz w:val="20"/>
              </w:rPr>
              <w:t>
телефон: 8(71834)91663</w:t>
            </w:r>
            <w:r>
              <w:br/>
            </w:r>
            <w:r>
              <w:rPr>
                <w:rFonts w:ascii="Times New Roman"/>
                <w:b w:val="false"/>
                <w:i w:val="false"/>
                <w:color w:val="000000"/>
                <w:sz w:val="20"/>
              </w:rPr>
              <w:t>
usp_czn@mail.ru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ауылы,</w:t>
            </w:r>
            <w:r>
              <w:br/>
            </w:r>
            <w:r>
              <w:rPr>
                <w:rFonts w:ascii="Times New Roman"/>
                <w:b w:val="false"/>
                <w:i w:val="false"/>
                <w:color w:val="000000"/>
                <w:sz w:val="20"/>
              </w:rPr>
              <w:t>
1 Май көшесі, 18</w:t>
            </w:r>
            <w:r>
              <w:br/>
            </w:r>
            <w:r>
              <w:rPr>
                <w:rFonts w:ascii="Times New Roman"/>
                <w:b w:val="false"/>
                <w:i w:val="false"/>
                <w:color w:val="000000"/>
                <w:sz w:val="20"/>
              </w:rPr>
              <w:t>
телефон: 8 (71836)21721</w:t>
            </w:r>
            <w:r>
              <w:br/>
            </w:r>
            <w:r>
              <w:rPr>
                <w:rFonts w:ascii="Times New Roman"/>
                <w:b w:val="false"/>
                <w:i w:val="false"/>
                <w:color w:val="000000"/>
                <w:sz w:val="20"/>
              </w:rPr>
              <w:t>
sherb_cz@mail.ru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0" w:id="26"/>
    <w:p>
      <w:pPr>
        <w:spacing w:after="0"/>
        <w:ind w:left="0"/>
        <w:jc w:val="left"/>
      </w:pPr>
      <w:r>
        <w:rPr>
          <w:rFonts w:ascii="Times New Roman"/>
          <w:b/>
          <w:i w:val="false"/>
          <w:color w:val="000000"/>
        </w:rPr>
        <w:t xml:space="preserve"> "Жұмыс іздеп жүрген адамдарды тіркеу" мемлекеттік қызмет</w:t>
      </w:r>
      <w:r>
        <w:br/>
      </w:r>
      <w:r>
        <w:rPr>
          <w:rFonts w:ascii="Times New Roman"/>
          <w:b/>
          <w:i w:val="false"/>
          <w:color w:val="000000"/>
        </w:rPr>
        <w:t>көрсету процесінде көрсетілетін қызметті берушінің құрылымдық</w:t>
      </w:r>
      <w:r>
        <w:br/>
      </w:r>
      <w:r>
        <w:rPr>
          <w:rFonts w:ascii="Times New Roman"/>
          <w:b/>
          <w:i w:val="false"/>
          <w:color w:val="000000"/>
        </w:rPr>
        <w:t>бөлімшелерінің (қызметкерлерінің) өзара іс-қимыл тәртібін сипаттау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3354"/>
        <w:gridCol w:w="1054"/>
        <w:gridCol w:w="2977"/>
        <w:gridCol w:w="2359"/>
        <w:gridCol w:w="10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ағынының) іс-қимылы</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(қызметкерлердің) атауы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маманы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оның сипаттамасы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қабылдау,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көрсетілетін қызметті алушымен құжаттардың толық топтамасын ұсынбаған және (немесе) қолданылу мерзімі өтіп кеткен жағдайда өтінішті қабылдаудан бас тарту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маманды анықтау</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мемлекеттік қызметті көрсету нәтижесін тексеру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 журналында тіркеу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жіберу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іздеп жүрген адамдар ретінде тіркеу туралы хабарламаны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дәлелді жауапты дайындайды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Хабарламаға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дәлелді жауапқа қол қою</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алушыға мемлекеттік қызметті көрсету нәтижесін беру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сағат 20 (жиырма) минут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2" w:id="27"/>
    <w:p>
      <w:pPr>
        <w:spacing w:after="0"/>
        <w:ind w:left="0"/>
        <w:jc w:val="left"/>
      </w:pPr>
      <w:r>
        <w:rPr>
          <w:rFonts w:ascii="Times New Roman"/>
          <w:b/>
          <w:i w:val="false"/>
          <w:color w:val="000000"/>
        </w:rPr>
        <w:t xml:space="preserve"> Портал арқылы электрондық мемлекеттік қызметті көрсету</w:t>
      </w:r>
      <w:r>
        <w:br/>
      </w:r>
      <w:r>
        <w:rPr>
          <w:rFonts w:ascii="Times New Roman"/>
          <w:b/>
          <w:i w:val="false"/>
          <w:color w:val="000000"/>
        </w:rPr>
        <w:t xml:space="preserve">кезіндегі функционалдық өзара іс-қимыл диаграммасы </w:t>
      </w:r>
    </w:p>
    <w:bookmarkEnd w:id="27"/>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65600"/>
                    </a:xfrm>
                    <a:prstGeom prst="rect">
                      <a:avLst/>
                    </a:prstGeom>
                  </pic:spPr>
                </pic:pic>
              </a:graphicData>
            </a:graphic>
          </wp:inline>
        </w:drawing>
      </w:r>
    </w:p>
    <w:p>
      <w:pPr>
        <w:spacing w:after="0"/>
        <w:ind w:left="0"/>
        <w:jc w:val="left"/>
      </w:pPr>
      <w:r>
        <w:br/>
      </w:r>
    </w:p>
    <w:bookmarkStart w:name="z33" w:id="28"/>
    <w:p>
      <w:pPr>
        <w:spacing w:after="0"/>
        <w:ind w:left="0"/>
        <w:jc w:val="left"/>
      </w:pPr>
      <w:r>
        <w:rPr>
          <w:rFonts w:ascii="Times New Roman"/>
          <w:b/>
          <w:i w:val="false"/>
          <w:color w:val="000000"/>
        </w:rPr>
        <w:t xml:space="preserve"> Шартты белгілер: </w:t>
      </w:r>
    </w:p>
    <w:bookmarkEnd w:id="28"/>
    <w:p>
      <w:pPr>
        <w:spacing w:after="0"/>
        <w:ind w:left="0"/>
        <w:jc w:val="both"/>
      </w:pPr>
      <w:r>
        <w:drawing>
          <wp:inline distT="0" distB="0" distL="0" distR="0">
            <wp:extent cx="48387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38700" cy="4864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35" w:id="29"/>
    <w:p>
      <w:pPr>
        <w:spacing w:after="0"/>
        <w:ind w:left="0"/>
        <w:jc w:val="left"/>
      </w:pPr>
      <w:r>
        <w:rPr>
          <w:rFonts w:ascii="Times New Roman"/>
          <w:b/>
          <w:i w:val="false"/>
          <w:color w:val="000000"/>
        </w:rPr>
        <w:t xml:space="preserve"> "Жұмыс іздеп жүрген адамдарды тіркеу " мемлекеттік</w:t>
      </w:r>
      <w:r>
        <w:br/>
      </w:r>
      <w:r>
        <w:rPr>
          <w:rFonts w:ascii="Times New Roman"/>
          <w:b/>
          <w:i w:val="false"/>
          <w:color w:val="000000"/>
        </w:rPr>
        <w:t xml:space="preserve">қызмет көрсетудің бизнес-процестерінің анықтамалығы </w:t>
      </w:r>
    </w:p>
    <w:bookmarkEnd w:id="29"/>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49700"/>
                    </a:xfrm>
                    <a:prstGeom prst="rect">
                      <a:avLst/>
                    </a:prstGeom>
                  </pic:spPr>
                </pic:pic>
              </a:graphicData>
            </a:graphic>
          </wp:inline>
        </w:drawing>
      </w:r>
    </w:p>
    <w:p>
      <w:pPr>
        <w:spacing w:after="0"/>
        <w:ind w:left="0"/>
        <w:jc w:val="left"/>
      </w:pPr>
      <w:r>
        <w:br/>
      </w:r>
    </w:p>
    <w:bookmarkStart w:name="z36" w:id="30"/>
    <w:p>
      <w:pPr>
        <w:spacing w:after="0"/>
        <w:ind w:left="0"/>
        <w:jc w:val="left"/>
      </w:pPr>
      <w:r>
        <w:rPr>
          <w:rFonts w:ascii="Times New Roman"/>
          <w:b/>
          <w:i w:val="false"/>
          <w:color w:val="000000"/>
        </w:rPr>
        <w:t xml:space="preserve"> Шартты белгілер: </w:t>
      </w:r>
    </w:p>
    <w:bookmarkEnd w:id="30"/>
    <w:p>
      <w:pPr>
        <w:spacing w:after="0"/>
        <w:ind w:left="0"/>
        <w:jc w:val="both"/>
      </w:pPr>
      <w:r>
        <w:drawing>
          <wp:inline distT="0" distB="0" distL="0" distR="0">
            <wp:extent cx="69469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46900" cy="1981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"21" желтоқсандағы</w:t>
            </w:r>
            <w:r>
              <w:br/>
            </w:r>
            <w:r>
              <w:rPr>
                <w:rFonts w:ascii="Times New Roman"/>
                <w:b w:val="false"/>
                <w:i w:val="false"/>
                <w:color w:val="000000"/>
                <w:sz w:val="20"/>
              </w:rPr>
              <w:t>№ 416/6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шілдедегі</w:t>
            </w:r>
            <w:r>
              <w:br/>
            </w:r>
            <w:r>
              <w:rPr>
                <w:rFonts w:ascii="Times New Roman"/>
                <w:b w:val="false"/>
                <w:i w:val="false"/>
                <w:color w:val="000000"/>
                <w:sz w:val="20"/>
              </w:rPr>
              <w:t>№ 222/8 қаулысымен</w:t>
            </w:r>
            <w:r>
              <w:br/>
            </w:r>
            <w:r>
              <w:rPr>
                <w:rFonts w:ascii="Times New Roman"/>
                <w:b w:val="false"/>
                <w:i w:val="false"/>
                <w:color w:val="000000"/>
                <w:sz w:val="20"/>
              </w:rPr>
              <w:t>бекітілді</w:t>
            </w:r>
          </w:p>
        </w:tc>
      </w:tr>
    </w:tbl>
    <w:bookmarkStart w:name="z38" w:id="31"/>
    <w:p>
      <w:pPr>
        <w:spacing w:after="0"/>
        <w:ind w:left="0"/>
        <w:jc w:val="left"/>
      </w:pPr>
      <w:r>
        <w:rPr>
          <w:rFonts w:ascii="Times New Roman"/>
          <w:b/>
          <w:i w:val="false"/>
          <w:color w:val="000000"/>
        </w:rPr>
        <w:t xml:space="preserve"> "Адамдарға жұмыспен қамтуға жәрдемдесудің</w:t>
      </w:r>
      <w:r>
        <w:br/>
      </w:r>
      <w:r>
        <w:rPr>
          <w:rFonts w:ascii="Times New Roman"/>
          <w:b/>
          <w:i w:val="false"/>
          <w:color w:val="000000"/>
        </w:rPr>
        <w:t>белсенді шараларына қатысуға жолдамалар беру"</w:t>
      </w:r>
      <w:r>
        <w:br/>
      </w:r>
      <w:r>
        <w:rPr>
          <w:rFonts w:ascii="Times New Roman"/>
          <w:b/>
          <w:i w:val="false"/>
          <w:color w:val="000000"/>
        </w:rPr>
        <w:t>мемлекеттік көрсетілетін қызмет регламенті</w:t>
      </w:r>
    </w:p>
    <w:bookmarkEnd w:id="31"/>
    <w:bookmarkStart w:name="z39" w:id="32"/>
    <w:p>
      <w:pPr>
        <w:spacing w:after="0"/>
        <w:ind w:left="0"/>
        <w:jc w:val="left"/>
      </w:pPr>
      <w:r>
        <w:rPr>
          <w:rFonts w:ascii="Times New Roman"/>
          <w:b/>
          <w:i w:val="false"/>
          <w:color w:val="000000"/>
        </w:rPr>
        <w:t xml:space="preserve"> 1-тарау. Жалпы ережелер</w:t>
      </w:r>
    </w:p>
    <w:bookmarkEnd w:id="32"/>
    <w:bookmarkStart w:name="z40" w:id="33"/>
    <w:p>
      <w:pPr>
        <w:spacing w:after="0"/>
        <w:ind w:left="0"/>
        <w:jc w:val="both"/>
      </w:pPr>
      <w:r>
        <w:rPr>
          <w:rFonts w:ascii="Times New Roman"/>
          <w:b w:val="false"/>
          <w:i w:val="false"/>
          <w:color w:val="000000"/>
          <w:sz w:val="28"/>
        </w:rPr>
        <w:t xml:space="preserve">
      1. "Адамдарға жұмыспен қамтуға жәрдемдесудің белсенді шараларына қатысуға жолдамалар беру"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аудандардың және облыстық маңызы бар қалалардың "Халықты жұмыспен қамту орталығы" коммуналдық мемлекеттік мекемелер (бұдан әрі – көрсетілетін қызметті беруші) көрсетеді.</w:t>
      </w:r>
    </w:p>
    <w:bookmarkEnd w:id="33"/>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41" w:id="3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34"/>
    <w:bookmarkStart w:name="z42" w:id="35"/>
    <w:p>
      <w:pPr>
        <w:spacing w:after="0"/>
        <w:ind w:left="0"/>
        <w:jc w:val="both"/>
      </w:pPr>
      <w:r>
        <w:rPr>
          <w:rFonts w:ascii="Times New Roman"/>
          <w:b w:val="false"/>
          <w:i w:val="false"/>
          <w:color w:val="000000"/>
          <w:sz w:val="28"/>
        </w:rPr>
        <w:t>
      3. Мемлекеттік қызметті көрсету нәтижесі – адамдарға жұмыспен қамтуға жәрдемдесудің белсенді шараларына қатысуға жолдамалар беру болып табылады, ол мыналарды қамтиды:</w:t>
      </w:r>
    </w:p>
    <w:bookmarkEnd w:id="35"/>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"Адамдарға жұмыспен қамтуға жәрдемдесудің белсенді шараларына қатысуға жолдамалар беру" мемлекеттік көрсетілетін қызмет стандарттың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жұмысқа орналасуға жолдама;</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жастар практикасына жолдама;</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әлеуметтік жұмыс орындарына жолдама;</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қоғамдық жұмыстарға жолдама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 және (немесе) қағаз түрінде.</w:t>
      </w:r>
    </w:p>
    <w:bookmarkStart w:name="z43" w:id="36"/>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ісөқимыл тәртібін сипаттау</w:t>
      </w:r>
    </w:p>
    <w:bookmarkEnd w:id="36"/>
    <w:bookmarkStart w:name="z44" w:id="3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-қосымшаларына сәйкес нысан бойынша көрсетілетін қызметті алушы өтінішінің және Стандарттың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қажетті құжаттардың болуы болып табылады.</w:t>
      </w:r>
    </w:p>
    <w:bookmarkEnd w:id="37"/>
    <w:bookmarkStart w:name="z45" w:id="3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орындалу ұзақтығы:</w:t>
      </w:r>
    </w:p>
    <w:bookmarkEnd w:id="38"/>
    <w:p>
      <w:pPr>
        <w:spacing w:after="0"/>
        <w:ind w:left="0"/>
        <w:jc w:val="both"/>
      </w:pPr>
      <w:r>
        <w:rPr>
          <w:rFonts w:ascii="Times New Roman"/>
          <w:b w:val="false"/>
          <w:i w:val="false"/>
          <w:color w:val="000000"/>
          <w:sz w:val="28"/>
        </w:rPr>
        <w:t>
      1) көрсетiлетiн қызметтi берушінің кеңсе қызметкері көрсетілетін қызметті алушыдан құжаттарды қабылдайды, алған құжаттарды тіркейді және көрсетілетін қызметті берушінің басшысына қарау үшін береді – 5 (бес)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5 (бес) минут;</w:t>
      </w:r>
    </w:p>
    <w:p>
      <w:pPr>
        <w:spacing w:after="0"/>
        <w:ind w:left="0"/>
        <w:jc w:val="both"/>
      </w:pPr>
      <w:r>
        <w:rPr>
          <w:rFonts w:ascii="Times New Roman"/>
          <w:b w:val="false"/>
          <w:i w:val="false"/>
          <w:color w:val="000000"/>
          <w:sz w:val="28"/>
        </w:rPr>
        <w:t xml:space="preserve">
      3) көрсетілетін қызметті берушінің жауапты маманы ұсынылған құжаттарды тексереді, адамдарға жұмыспен қамтуға жәрдемдесудің белсенді шараларына қатысуға жолдама дайындайды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 10 (он) минут.</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 5 (бес) минут;</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 5 (бес) минут.</w:t>
      </w:r>
    </w:p>
    <w:bookmarkStart w:name="z46" w:id="39"/>
    <w:p>
      <w:pPr>
        <w:spacing w:after="0"/>
        <w:ind w:left="0"/>
        <w:jc w:val="both"/>
      </w:pPr>
      <w:r>
        <w:rPr>
          <w:rFonts w:ascii="Times New Roman"/>
          <w:b w:val="false"/>
          <w:i w:val="false"/>
          <w:color w:val="000000"/>
          <w:sz w:val="28"/>
        </w:rPr>
        <w:t xml:space="preserve">
      6. Рәсімнің (іс-қимылдың) нәтижесі адамдарға жұмыспен қамтуға жәрдемдесудің белсенді шараларына қатысуға жолдамалар беру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bookmarkEnd w:id="39"/>
    <w:bookmarkStart w:name="z47" w:id="40"/>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40"/>
    <w:bookmarkStart w:name="z48" w:id="41"/>
    <w:p>
      <w:pPr>
        <w:spacing w:after="0"/>
        <w:ind w:left="0"/>
        <w:jc w:val="both"/>
      </w:pPr>
      <w:r>
        <w:rPr>
          <w:rFonts w:ascii="Times New Roman"/>
          <w:b w:val="false"/>
          <w:i w:val="false"/>
          <w:color w:val="000000"/>
          <w:sz w:val="28"/>
        </w:rPr>
        <w:t>
      7. Көрсетілетін қызметті берушінің құрылымдық бөлімшелерінің (қызметкерлерінің) тізбесі:</w:t>
      </w:r>
    </w:p>
    <w:bookmarkEnd w:id="4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маманы.</w:t>
      </w:r>
    </w:p>
    <w:bookmarkStart w:name="z49" w:id="42"/>
    <w:p>
      <w:pPr>
        <w:spacing w:after="0"/>
        <w:ind w:left="0"/>
        <w:jc w:val="both"/>
      </w:pPr>
      <w:r>
        <w:rPr>
          <w:rFonts w:ascii="Times New Roman"/>
          <w:b w:val="false"/>
          <w:i w:val="false"/>
          <w:color w:val="000000"/>
          <w:sz w:val="28"/>
        </w:rPr>
        <w:t xml:space="preserve">
      8. Әрбір рәсімді (іс-қимылды) өту рәсімінің (іс-қимылының)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(кестесінде) келтірілген.</w:t>
      </w:r>
    </w:p>
    <w:bookmarkEnd w:id="42"/>
    <w:bookmarkStart w:name="z50" w:id="43"/>
    <w:p>
      <w:pPr>
        <w:spacing w:after="0"/>
        <w:ind w:left="0"/>
        <w:jc w:val="left"/>
      </w:pPr>
      <w:r>
        <w:rPr>
          <w:rFonts w:ascii="Times New Roman"/>
          <w:b/>
          <w:i w:val="false"/>
          <w:color w:val="000000"/>
        </w:rPr>
        <w:t xml:space="preserve"> 4-тарау. "Азаматтарға арналған үкімет" мемлекеттік</w:t>
      </w:r>
      <w:r>
        <w:br/>
      </w:r>
      <w:r>
        <w:rPr>
          <w:rFonts w:ascii="Times New Roman"/>
          <w:b/>
          <w:i w:val="false"/>
          <w:color w:val="000000"/>
        </w:rPr>
        <w:t>корпорациясымен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мемлекеттік қызмет көрсету процесінде ақпараттық</w:t>
      </w:r>
      <w:r>
        <w:br/>
      </w:r>
      <w:r>
        <w:rPr>
          <w:rFonts w:ascii="Times New Roman"/>
          <w:b/>
          <w:i w:val="false"/>
          <w:color w:val="000000"/>
        </w:rPr>
        <w:t>жүйелерді қолдану тәртібін сипаттау</w:t>
      </w:r>
    </w:p>
    <w:bookmarkEnd w:id="43"/>
    <w:bookmarkStart w:name="z51" w:id="44"/>
    <w:p>
      <w:pPr>
        <w:spacing w:after="0"/>
        <w:ind w:left="0"/>
        <w:jc w:val="both"/>
      </w:pPr>
      <w:r>
        <w:rPr>
          <w:rFonts w:ascii="Times New Roman"/>
          <w:b w:val="false"/>
          <w:i w:val="false"/>
          <w:color w:val="000000"/>
          <w:sz w:val="28"/>
        </w:rPr>
        <w:t>
      9. Мемлекеттік қызмет көрсету процесінде "Азаматтарға арналған үкімет" мемлекеттік корпорациясымен өзара іс-қимыл қарастырылмаған.</w:t>
      </w:r>
    </w:p>
    <w:bookmarkEnd w:id="44"/>
    <w:bookmarkStart w:name="z52" w:id="45"/>
    <w:p>
      <w:pPr>
        <w:spacing w:after="0"/>
        <w:ind w:left="0"/>
        <w:jc w:val="both"/>
      </w:pPr>
      <w:r>
        <w:rPr>
          <w:rFonts w:ascii="Times New Roman"/>
          <w:b w:val="false"/>
          <w:i w:val="false"/>
          <w:color w:val="000000"/>
          <w:sz w:val="28"/>
        </w:rPr>
        <w:t xml:space="preserve">
      10. Көрсетілетін қызметті алушылар мемлекеттік көрсетілетін қызмет алу үшін Стандарттың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қажет құжаттарды ұсына отырып, порталға жүгінеді.</w:t>
      </w:r>
    </w:p>
    <w:bookmarkEnd w:id="45"/>
    <w:p>
      <w:pPr>
        <w:spacing w:after="0"/>
        <w:ind w:left="0"/>
        <w:jc w:val="both"/>
      </w:pPr>
      <w:r>
        <w:rPr>
          <w:rFonts w:ascii="Times New Roman"/>
          <w:b w:val="false"/>
          <w:i w:val="false"/>
          <w:color w:val="000000"/>
          <w:sz w:val="28"/>
        </w:rPr>
        <w:t>
      Мемлекеттiк қызметтi көрсету мерзiмi көрсетiлетiн қызметтi алушы құжаттардың топтамасын порталға тапсырған сәттен бастап – 1 (бір) жұмыс күні.</w:t>
      </w:r>
    </w:p>
    <w:p>
      <w:pPr>
        <w:spacing w:after="0"/>
        <w:ind w:left="0"/>
        <w:jc w:val="both"/>
      </w:pPr>
      <w:r>
        <w:rPr>
          <w:rFonts w:ascii="Times New Roman"/>
          <w:b w:val="false"/>
          <w:i w:val="false"/>
          <w:color w:val="000000"/>
          <w:sz w:val="28"/>
        </w:rPr>
        <w:t>
      Жүгіну тәртібін және Портал арқылы мемлекеттік көрсетілетін қызметті алу үшін көрсетілетін қызметті алушының рәсімдерінің (іс-қимылдарының) реттілігін сипаттау:</w:t>
      </w:r>
    </w:p>
    <w:p>
      <w:pPr>
        <w:spacing w:after="0"/>
        <w:ind w:left="0"/>
        <w:jc w:val="both"/>
      </w:pPr>
      <w:r>
        <w:rPr>
          <w:rFonts w:ascii="Times New Roman"/>
          <w:b w:val="false"/>
          <w:i w:val="false"/>
          <w:color w:val="000000"/>
          <w:sz w:val="28"/>
        </w:rPr>
        <w:t>
      1-процесс – мемлекеттік көрсетілетін қызмет алу үшін порталға көрсетілетін қызметті алушының ЖСН және паролін енгізу процесі (авторландыру процесі);</w:t>
      </w:r>
    </w:p>
    <w:p>
      <w:pPr>
        <w:spacing w:after="0"/>
        <w:ind w:left="0"/>
        <w:jc w:val="both"/>
      </w:pPr>
      <w:r>
        <w:rPr>
          <w:rFonts w:ascii="Times New Roman"/>
          <w:b w:val="false"/>
          <w:i w:val="false"/>
          <w:color w:val="000000"/>
          <w:sz w:val="28"/>
        </w:rPr>
        <w:t>
      1-шарт – ЖСН және пароль арқылы тіркелген көрсетілетін қызмет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 алушының деректерінде бұзушылықтар болуына байланысты порталда авторландырудан бас тарту туралы хабарламаны қалыптастыру;</w:t>
      </w:r>
    </w:p>
    <w:p>
      <w:pPr>
        <w:spacing w:after="0"/>
        <w:ind w:left="0"/>
        <w:jc w:val="both"/>
      </w:pPr>
      <w:r>
        <w:rPr>
          <w:rFonts w:ascii="Times New Roman"/>
          <w:b w:val="false"/>
          <w:i w:val="false"/>
          <w:color w:val="000000"/>
          <w:sz w:val="28"/>
        </w:rPr>
        <w:t>
      3-процесс – көрсетілетін қызметті алушының мемлекеттік қызметті таңдауы, қызметті көрсету үшін сұрау салу нысанын оның құрылымы мен форматтық талаптарын ескере отырып, қызмет алушымен нысанды толтыру (деректерді енгізу) және экранға шығару;</w:t>
      </w:r>
    </w:p>
    <w:p>
      <w:pPr>
        <w:spacing w:after="0"/>
        <w:ind w:left="0"/>
        <w:jc w:val="both"/>
      </w:pPr>
      <w:r>
        <w:rPr>
          <w:rFonts w:ascii="Times New Roman"/>
          <w:b w:val="false"/>
          <w:i w:val="false"/>
          <w:color w:val="000000"/>
          <w:sz w:val="28"/>
        </w:rPr>
        <w:t>
      4-процесс – көрсетілетін қызметті алушының мемлекеттік қызметті көрсетуге сұраудың толтырылған нысанына (енгізілген деректерге, сканерленген құжатқа) ЭЦҚ арқылы қол қоюы;</w:t>
      </w:r>
    </w:p>
    <w:p>
      <w:pPr>
        <w:spacing w:after="0"/>
        <w:ind w:left="0"/>
        <w:jc w:val="both"/>
      </w:pPr>
      <w:r>
        <w:rPr>
          <w:rFonts w:ascii="Times New Roman"/>
          <w:b w:val="false"/>
          <w:i w:val="false"/>
          <w:color w:val="000000"/>
          <w:sz w:val="28"/>
        </w:rPr>
        <w:t>
      2-шарт – сәйкестендіру деректерінің сәйкестігін (сұрау салуда көрсетілген жеке сәйкестендіру нөмірі мен ЭЦҚ тіркеу куәлігінде көрсетілген ЖСН арасындағы) және порталда алынып қойған (күші жойылған) тіркеу куәліктерінің тізімінде болмауын тексеру;</w:t>
      </w:r>
    </w:p>
    <w:p>
      <w:pPr>
        <w:spacing w:after="0"/>
        <w:ind w:left="0"/>
        <w:jc w:val="both"/>
      </w:pPr>
      <w:r>
        <w:rPr>
          <w:rFonts w:ascii="Times New Roman"/>
          <w:b w:val="false"/>
          <w:i w:val="false"/>
          <w:color w:val="000000"/>
          <w:sz w:val="28"/>
        </w:rPr>
        <w:t>
      5-процесс – көрсетілетін қызмет алушының ЭЦҚ түпнұсқалығының расталмауына байланысты сұрау салынатын мемлекеттік қызмет көрсетуден бас тарту туралы хабарламаны қалыптастыру;</w:t>
      </w:r>
    </w:p>
    <w:p>
      <w:pPr>
        <w:spacing w:after="0"/>
        <w:ind w:left="0"/>
        <w:jc w:val="both"/>
      </w:pPr>
      <w:r>
        <w:rPr>
          <w:rFonts w:ascii="Times New Roman"/>
          <w:b w:val="false"/>
          <w:i w:val="false"/>
          <w:color w:val="000000"/>
          <w:sz w:val="28"/>
        </w:rPr>
        <w:t>
      6-процесс – көрсетілетін қызметті алушының ЭЦҚ қойылған электрондық құжатын (қызметті алушының сұрауын) жергілікті атқарушы органның ақпараттық жүйесіне ЭҮШ/ЭҮӨШ арқылы жіберу және көрсетілетін қызметті берушінің маманымен мемлекеттік қызметті өңдеу;</w:t>
      </w:r>
    </w:p>
    <w:p>
      <w:pPr>
        <w:spacing w:after="0"/>
        <w:ind w:left="0"/>
        <w:jc w:val="both"/>
      </w:pPr>
      <w:r>
        <w:rPr>
          <w:rFonts w:ascii="Times New Roman"/>
          <w:b w:val="false"/>
          <w:i w:val="false"/>
          <w:color w:val="000000"/>
          <w:sz w:val="28"/>
        </w:rPr>
        <w:t>
      7-процесс – көрсетілетін қызметті беруші маманының мемлекеттік қызмет көрсету нәтижесін қалыптастыруы. Электрондық құжатты көрсетілетін қызметті берушінің маманы ЭЦҚ-ны пайдаланып, қалыптастырады және көрсетілетін қызмет алушының порталдағы "жеке кабинетіне" жіберіледі.</w:t>
      </w:r>
    </w:p>
    <w:p>
      <w:pPr>
        <w:spacing w:after="0"/>
        <w:ind w:left="0"/>
        <w:jc w:val="both"/>
      </w:pPr>
      <w:r>
        <w:rPr>
          <w:rFonts w:ascii="Times New Roman"/>
          <w:b w:val="false"/>
          <w:i w:val="false"/>
          <w:color w:val="000000"/>
          <w:sz w:val="28"/>
        </w:rPr>
        <w:t xml:space="preserve">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53" w:id="46"/>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(іс-қимылдың) реттілігін, көрсетілетін қызметті берушінің құрылымдық бөлімшелерінің (қызметкерлерінің) өзара іс-қимылын толық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5" w:id="47"/>
    <w:p>
      <w:pPr>
        <w:spacing w:after="0"/>
        <w:ind w:left="0"/>
        <w:jc w:val="left"/>
      </w:pPr>
      <w:r>
        <w:rPr>
          <w:rFonts w:ascii="Times New Roman"/>
          <w:b/>
          <w:i w:val="false"/>
          <w:color w:val="000000"/>
        </w:rPr>
        <w:t xml:space="preserve"> Көрсетілетін қызметті берушінің атауы және байланыс деректері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313"/>
        <w:gridCol w:w="8982"/>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Бектұров көшесі, 115</w:t>
            </w:r>
            <w:r>
              <w:br/>
            </w:r>
            <w:r>
              <w:rPr>
                <w:rFonts w:ascii="Times New Roman"/>
                <w:b w:val="false"/>
                <w:i w:val="false"/>
                <w:color w:val="000000"/>
                <w:sz w:val="20"/>
              </w:rPr>
              <w:t>
телефон: 8(7182) 215475</w:t>
            </w:r>
            <w:r>
              <w:br/>
            </w:r>
            <w:r>
              <w:rPr>
                <w:rFonts w:ascii="Times New Roman"/>
                <w:b w:val="false"/>
                <w:i w:val="false"/>
                <w:color w:val="000000"/>
                <w:sz w:val="20"/>
              </w:rPr>
              <w:t>
czpavlodar@mail.ru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
Энергетиктер көшесі, 62</w:t>
            </w:r>
            <w:r>
              <w:br/>
            </w:r>
            <w:r>
              <w:rPr>
                <w:rFonts w:ascii="Times New Roman"/>
                <w:b w:val="false"/>
                <w:i w:val="false"/>
                <w:color w:val="000000"/>
                <w:sz w:val="20"/>
              </w:rPr>
              <w:t>
телефон: 8(7187)347123</w:t>
            </w:r>
            <w:r>
              <w:br/>
            </w:r>
            <w:r>
              <w:rPr>
                <w:rFonts w:ascii="Times New Roman"/>
                <w:b w:val="false"/>
                <w:i w:val="false"/>
                <w:color w:val="000000"/>
                <w:sz w:val="20"/>
              </w:rPr>
              <w:t>
zan_ekibastuz2012@mail.ru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
Советтер көшесі, 10</w:t>
            </w:r>
            <w:r>
              <w:br/>
            </w:r>
            <w:r>
              <w:rPr>
                <w:rFonts w:ascii="Times New Roman"/>
                <w:b w:val="false"/>
                <w:i w:val="false"/>
                <w:color w:val="000000"/>
                <w:sz w:val="20"/>
              </w:rPr>
              <w:t>
телефон: 8(71837)69995</w:t>
            </w:r>
            <w:r>
              <w:br/>
            </w:r>
            <w:r>
              <w:rPr>
                <w:rFonts w:ascii="Times New Roman"/>
                <w:b w:val="false"/>
                <w:i w:val="false"/>
                <w:color w:val="000000"/>
                <w:sz w:val="20"/>
              </w:rPr>
              <w:t>
centr_aksu@mail.ru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r>
              <w:br/>
            </w:r>
            <w:r>
              <w:rPr>
                <w:rFonts w:ascii="Times New Roman"/>
                <w:b w:val="false"/>
                <w:i w:val="false"/>
                <w:color w:val="000000"/>
                <w:sz w:val="20"/>
              </w:rPr>
              <w:t>
Абай көшесі, 118</w:t>
            </w:r>
            <w:r>
              <w:br/>
            </w:r>
            <w:r>
              <w:rPr>
                <w:rFonts w:ascii="Times New Roman"/>
                <w:b w:val="false"/>
                <w:i w:val="false"/>
                <w:color w:val="000000"/>
                <w:sz w:val="20"/>
              </w:rPr>
              <w:t>
телефон: 8(71841)22136</w:t>
            </w:r>
            <w:r>
              <w:br/>
            </w:r>
            <w:r>
              <w:rPr>
                <w:rFonts w:ascii="Times New Roman"/>
                <w:b w:val="false"/>
                <w:i w:val="false"/>
                <w:color w:val="000000"/>
                <w:sz w:val="20"/>
              </w:rPr>
              <w:t>
czanyatosti@list.ru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w:t>
            </w:r>
            <w:r>
              <w:br/>
            </w:r>
            <w:r>
              <w:rPr>
                <w:rFonts w:ascii="Times New Roman"/>
                <w:b w:val="false"/>
                <w:i w:val="false"/>
                <w:color w:val="000000"/>
                <w:sz w:val="20"/>
              </w:rPr>
              <w:t>
Сәтбаев көшесі, 34</w:t>
            </w:r>
            <w:r>
              <w:br/>
            </w:r>
            <w:r>
              <w:rPr>
                <w:rFonts w:ascii="Times New Roman"/>
                <w:b w:val="false"/>
                <w:i w:val="false"/>
                <w:color w:val="000000"/>
                <w:sz w:val="20"/>
              </w:rPr>
              <w:t>
телефон: 8(71840)91768</w:t>
            </w:r>
            <w:r>
              <w:br/>
            </w:r>
            <w:r>
              <w:rPr>
                <w:rFonts w:ascii="Times New Roman"/>
                <w:b w:val="false"/>
                <w:i w:val="false"/>
                <w:color w:val="000000"/>
                <w:sz w:val="20"/>
              </w:rPr>
              <w:t>
centrzanbayan@mail.ru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r>
              <w:br/>
            </w:r>
            <w:r>
              <w:rPr>
                <w:rFonts w:ascii="Times New Roman"/>
                <w:b w:val="false"/>
                <w:i w:val="false"/>
                <w:color w:val="000000"/>
                <w:sz w:val="20"/>
              </w:rPr>
              <w:t>
Квитков көшесі, 7</w:t>
            </w:r>
            <w:r>
              <w:br/>
            </w:r>
            <w:r>
              <w:rPr>
                <w:rFonts w:ascii="Times New Roman"/>
                <w:b w:val="false"/>
                <w:i w:val="false"/>
                <w:color w:val="000000"/>
                <w:sz w:val="20"/>
              </w:rPr>
              <w:t>
телефон: 8(71831)22447</w:t>
            </w:r>
            <w:r>
              <w:br/>
            </w:r>
            <w:r>
              <w:rPr>
                <w:rFonts w:ascii="Times New Roman"/>
                <w:b w:val="false"/>
                <w:i w:val="false"/>
                <w:color w:val="000000"/>
                <w:sz w:val="20"/>
              </w:rPr>
              <w:t>
zhelezin_cz@mail.ru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r>
              <w:br/>
            </w:r>
            <w:r>
              <w:rPr>
                <w:rFonts w:ascii="Times New Roman"/>
                <w:b w:val="false"/>
                <w:i w:val="false"/>
                <w:color w:val="000000"/>
                <w:sz w:val="20"/>
              </w:rPr>
              <w:t>
Бөгембай көшесі, 97</w:t>
            </w:r>
            <w:r>
              <w:br/>
            </w:r>
            <w:r>
              <w:rPr>
                <w:rFonts w:ascii="Times New Roman"/>
                <w:b w:val="false"/>
                <w:i w:val="false"/>
                <w:color w:val="000000"/>
                <w:sz w:val="20"/>
              </w:rPr>
              <w:t>
телефон: 8(71832)22880</w:t>
            </w:r>
            <w:r>
              <w:br/>
            </w:r>
            <w:r>
              <w:rPr>
                <w:rFonts w:ascii="Times New Roman"/>
                <w:b w:val="false"/>
                <w:i w:val="false"/>
                <w:color w:val="000000"/>
                <w:sz w:val="20"/>
              </w:rPr>
              <w:t>
cz22880@yandex.kz</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ауылы,</w:t>
            </w:r>
            <w:r>
              <w:br/>
            </w:r>
            <w:r>
              <w:rPr>
                <w:rFonts w:ascii="Times New Roman"/>
                <w:b w:val="false"/>
                <w:i w:val="false"/>
                <w:color w:val="000000"/>
                <w:sz w:val="20"/>
              </w:rPr>
              <w:t>
Елгин көшесі, 139</w:t>
            </w:r>
            <w:r>
              <w:br/>
            </w:r>
            <w:r>
              <w:rPr>
                <w:rFonts w:ascii="Times New Roman"/>
                <w:b w:val="false"/>
                <w:i w:val="false"/>
                <w:color w:val="000000"/>
                <w:sz w:val="20"/>
              </w:rPr>
              <w:t>
телефон: 8(71833)21779</w:t>
            </w:r>
            <w:r>
              <w:br/>
            </w:r>
            <w:r>
              <w:rPr>
                <w:rFonts w:ascii="Times New Roman"/>
                <w:b w:val="false"/>
                <w:i w:val="false"/>
                <w:color w:val="000000"/>
                <w:sz w:val="20"/>
              </w:rPr>
              <w:t>
cz-kachiry@mail.ru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ауылы,</w:t>
            </w:r>
            <w:r>
              <w:br/>
            </w:r>
            <w:r>
              <w:rPr>
                <w:rFonts w:ascii="Times New Roman"/>
                <w:b w:val="false"/>
                <w:i w:val="false"/>
                <w:color w:val="000000"/>
                <w:sz w:val="20"/>
              </w:rPr>
              <w:t>
Бейбітшілік көшесі, 7</w:t>
            </w:r>
            <w:r>
              <w:br/>
            </w:r>
            <w:r>
              <w:rPr>
                <w:rFonts w:ascii="Times New Roman"/>
                <w:b w:val="false"/>
                <w:i w:val="false"/>
                <w:color w:val="000000"/>
                <w:sz w:val="20"/>
              </w:rPr>
              <w:t>
телефон: 8(71839)21462</w:t>
            </w:r>
            <w:r>
              <w:br/>
            </w:r>
            <w:r>
              <w:rPr>
                <w:rFonts w:ascii="Times New Roman"/>
                <w:b w:val="false"/>
                <w:i w:val="false"/>
                <w:color w:val="000000"/>
                <w:sz w:val="20"/>
              </w:rPr>
              <w:t>
akku_cz@mail.ru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r>
              <w:br/>
            </w:r>
            <w:r>
              <w:rPr>
                <w:rFonts w:ascii="Times New Roman"/>
                <w:b w:val="false"/>
                <w:i w:val="false"/>
                <w:color w:val="000000"/>
                <w:sz w:val="20"/>
              </w:rPr>
              <w:t>
Уалиханов көшесі, 34</w:t>
            </w:r>
            <w:r>
              <w:br/>
            </w:r>
            <w:r>
              <w:rPr>
                <w:rFonts w:ascii="Times New Roman"/>
                <w:b w:val="false"/>
                <w:i w:val="false"/>
                <w:color w:val="000000"/>
                <w:sz w:val="20"/>
              </w:rPr>
              <w:t>
телефон: 8(71838)91742</w:t>
            </w:r>
            <w:r>
              <w:br/>
            </w:r>
            <w:r>
              <w:rPr>
                <w:rFonts w:ascii="Times New Roman"/>
                <w:b w:val="false"/>
                <w:i w:val="false"/>
                <w:color w:val="000000"/>
                <w:sz w:val="20"/>
              </w:rPr>
              <w:t>
maisk_center.z@mail.ru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Ген. Дүйсенов көшесі, 1</w:t>
            </w:r>
            <w:r>
              <w:br/>
            </w:r>
            <w:r>
              <w:rPr>
                <w:rFonts w:ascii="Times New Roman"/>
                <w:b w:val="false"/>
                <w:i w:val="false"/>
                <w:color w:val="000000"/>
                <w:sz w:val="20"/>
              </w:rPr>
              <w:t>
телефон: 8(7182)533133</w:t>
            </w:r>
            <w:r>
              <w:br/>
            </w:r>
            <w:r>
              <w:rPr>
                <w:rFonts w:ascii="Times New Roman"/>
                <w:b w:val="false"/>
                <w:i w:val="false"/>
                <w:color w:val="000000"/>
                <w:sz w:val="20"/>
              </w:rPr>
              <w:t>
centrof_employment@mail.ru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r>
              <w:br/>
            </w:r>
            <w:r>
              <w:rPr>
                <w:rFonts w:ascii="Times New Roman"/>
                <w:b w:val="false"/>
                <w:i w:val="false"/>
                <w:color w:val="000000"/>
                <w:sz w:val="20"/>
              </w:rPr>
              <w:t>
Тәуелсіздік 10 жылдығы көшесі, 27</w:t>
            </w:r>
            <w:r>
              <w:br/>
            </w:r>
            <w:r>
              <w:rPr>
                <w:rFonts w:ascii="Times New Roman"/>
                <w:b w:val="false"/>
                <w:i w:val="false"/>
                <w:color w:val="000000"/>
                <w:sz w:val="20"/>
              </w:rPr>
              <w:t>
телефон: 8(71834)91663</w:t>
            </w:r>
            <w:r>
              <w:br/>
            </w:r>
            <w:r>
              <w:rPr>
                <w:rFonts w:ascii="Times New Roman"/>
                <w:b w:val="false"/>
                <w:i w:val="false"/>
                <w:color w:val="000000"/>
                <w:sz w:val="20"/>
              </w:rPr>
              <w:t>
usp_czn@mail.ru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ауылы,</w:t>
            </w:r>
            <w:r>
              <w:br/>
            </w:r>
            <w:r>
              <w:rPr>
                <w:rFonts w:ascii="Times New Roman"/>
                <w:b w:val="false"/>
                <w:i w:val="false"/>
                <w:color w:val="000000"/>
                <w:sz w:val="20"/>
              </w:rPr>
              <w:t>
1 Май көшесі, 18</w:t>
            </w:r>
            <w:r>
              <w:br/>
            </w:r>
            <w:r>
              <w:rPr>
                <w:rFonts w:ascii="Times New Roman"/>
                <w:b w:val="false"/>
                <w:i w:val="false"/>
                <w:color w:val="000000"/>
                <w:sz w:val="20"/>
              </w:rPr>
              <w:t>
телефон: 8 (71836)21721</w:t>
            </w:r>
            <w:r>
              <w:br/>
            </w:r>
            <w:r>
              <w:rPr>
                <w:rFonts w:ascii="Times New Roman"/>
                <w:b w:val="false"/>
                <w:i w:val="false"/>
                <w:color w:val="000000"/>
                <w:sz w:val="20"/>
              </w:rPr>
              <w:t>
sherb_cz@mail.ru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7" w:id="48"/>
    <w:p>
      <w:pPr>
        <w:spacing w:after="0"/>
        <w:ind w:left="0"/>
        <w:jc w:val="left"/>
      </w:pPr>
      <w:r>
        <w:rPr>
          <w:rFonts w:ascii="Times New Roman"/>
          <w:b/>
          <w:i w:val="false"/>
          <w:color w:val="000000"/>
        </w:rPr>
        <w:t xml:space="preserve"> "Адамдарға жұмыспен қамтуға жәрдемдесудің белсенді</w:t>
      </w:r>
      <w:r>
        <w:br/>
      </w:r>
      <w:r>
        <w:rPr>
          <w:rFonts w:ascii="Times New Roman"/>
          <w:b/>
          <w:i w:val="false"/>
          <w:color w:val="000000"/>
        </w:rPr>
        <w:t>шараларына қатысуға жолдамалар беру" мемлекеттік</w:t>
      </w:r>
      <w:r>
        <w:br/>
      </w:r>
      <w:r>
        <w:rPr>
          <w:rFonts w:ascii="Times New Roman"/>
          <w:b/>
          <w:i w:val="false"/>
          <w:color w:val="000000"/>
        </w:rPr>
        <w:t>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w:t>
      </w:r>
      <w:r>
        <w:br/>
      </w:r>
      <w:r>
        <w:rPr>
          <w:rFonts w:ascii="Times New Roman"/>
          <w:b/>
          <w:i w:val="false"/>
          <w:color w:val="000000"/>
        </w:rPr>
        <w:t>өзара іс-қимыл тәртібін сипаттау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1121"/>
        <w:gridCol w:w="1121"/>
        <w:gridCol w:w="3929"/>
        <w:gridCol w:w="2979"/>
        <w:gridCol w:w="116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ағынының) іс-қимылы</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(қызметкерлердің) атауы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маманы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оның сипаттамасы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қабылдау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маманды анықтау</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жобасын тексеру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 журналында тіркеу</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беру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Адамдарға жұмыспен қамтуға жәрдемдесудің белсенді шараларына қатысуға жолдаманы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дәлелді жауапты дайындау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Жолдаманы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дәлелді жауапты дайындау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қызметті көрсету нәтижесін беру</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минут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минут</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минут</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минут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(бес) минут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59" w:id="49"/>
    <w:p>
      <w:pPr>
        <w:spacing w:after="0"/>
        <w:ind w:left="0"/>
        <w:jc w:val="left"/>
      </w:pPr>
      <w:r>
        <w:rPr>
          <w:rFonts w:ascii="Times New Roman"/>
          <w:b/>
          <w:i w:val="false"/>
          <w:color w:val="000000"/>
        </w:rPr>
        <w:t xml:space="preserve"> Портал арқылы электрондық мемлекеттік қызметті</w:t>
      </w:r>
      <w:r>
        <w:br/>
      </w:r>
      <w:r>
        <w:rPr>
          <w:rFonts w:ascii="Times New Roman"/>
          <w:b/>
          <w:i w:val="false"/>
          <w:color w:val="000000"/>
        </w:rPr>
        <w:t xml:space="preserve">көрсету кезіндегі функционалдық іс-қимылдың диаграммасы </w:t>
      </w:r>
    </w:p>
    <w:bookmarkEnd w:id="49"/>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70300"/>
                    </a:xfrm>
                    <a:prstGeom prst="rect">
                      <a:avLst/>
                    </a:prstGeom>
                  </pic:spPr>
                </pic:pic>
              </a:graphicData>
            </a:graphic>
          </wp:inline>
        </w:drawing>
      </w:r>
    </w:p>
    <w:p>
      <w:pPr>
        <w:spacing w:after="0"/>
        <w:ind w:left="0"/>
        <w:jc w:val="left"/>
      </w:pPr>
      <w:r>
        <w:br/>
      </w:r>
    </w:p>
    <w:bookmarkStart w:name="z60" w:id="50"/>
    <w:p>
      <w:pPr>
        <w:spacing w:after="0"/>
        <w:ind w:left="0"/>
        <w:jc w:val="left"/>
      </w:pPr>
      <w:r>
        <w:rPr>
          <w:rFonts w:ascii="Times New Roman"/>
          <w:b/>
          <w:i w:val="false"/>
          <w:color w:val="000000"/>
        </w:rPr>
        <w:t xml:space="preserve"> Шартты белгілер: </w:t>
      </w:r>
    </w:p>
    <w:bookmarkEnd w:id="50"/>
    <w:p>
      <w:pPr>
        <w:spacing w:after="0"/>
        <w:ind w:left="0"/>
        <w:jc w:val="both"/>
      </w:pPr>
      <w:r>
        <w:drawing>
          <wp:inline distT="0" distB="0" distL="0" distR="0">
            <wp:extent cx="48387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38700" cy="469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62" w:id="51"/>
    <w:p>
      <w:pPr>
        <w:spacing w:after="0"/>
        <w:ind w:left="0"/>
        <w:jc w:val="left"/>
      </w:pPr>
      <w:r>
        <w:rPr>
          <w:rFonts w:ascii="Times New Roman"/>
          <w:b/>
          <w:i w:val="false"/>
          <w:color w:val="000000"/>
        </w:rPr>
        <w:t xml:space="preserve"> "Адамдарға жұмыспен қамтуға жәрдемдесудің белсенді</w:t>
      </w:r>
      <w:r>
        <w:br/>
      </w:r>
      <w:r>
        <w:rPr>
          <w:rFonts w:ascii="Times New Roman"/>
          <w:b/>
          <w:i w:val="false"/>
          <w:color w:val="000000"/>
        </w:rPr>
        <w:t>шараларына қатысуға жолдамалар беру" мемлекеттік</w:t>
      </w:r>
      <w:r>
        <w:br/>
      </w:r>
      <w:r>
        <w:rPr>
          <w:rFonts w:ascii="Times New Roman"/>
          <w:b/>
          <w:i w:val="false"/>
          <w:color w:val="000000"/>
        </w:rPr>
        <w:t xml:space="preserve">қызмет көрсетудің бизнес-процестерінің анықтамалығы </w:t>
      </w:r>
    </w:p>
    <w:bookmarkEnd w:id="51"/>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98900"/>
                    </a:xfrm>
                    <a:prstGeom prst="rect">
                      <a:avLst/>
                    </a:prstGeom>
                  </pic:spPr>
                </pic:pic>
              </a:graphicData>
            </a:graphic>
          </wp:inline>
        </w:drawing>
      </w:r>
    </w:p>
    <w:p>
      <w:pPr>
        <w:spacing w:after="0"/>
        <w:ind w:left="0"/>
        <w:jc w:val="left"/>
      </w:pPr>
      <w:r>
        <w:br/>
      </w:r>
    </w:p>
    <w:bookmarkStart w:name="z63" w:id="52"/>
    <w:p>
      <w:pPr>
        <w:spacing w:after="0"/>
        <w:ind w:left="0"/>
        <w:jc w:val="left"/>
      </w:pPr>
      <w:r>
        <w:rPr>
          <w:rFonts w:ascii="Times New Roman"/>
          <w:b/>
          <w:i w:val="false"/>
          <w:color w:val="000000"/>
        </w:rPr>
        <w:t xml:space="preserve"> Шартты белгілер: </w:t>
      </w:r>
    </w:p>
    <w:bookmarkEnd w:id="52"/>
    <w:p>
      <w:pPr>
        <w:spacing w:after="0"/>
        <w:ind w:left="0"/>
        <w:jc w:val="both"/>
      </w:pPr>
      <w:r>
        <w:drawing>
          <wp:inline distT="0" distB="0" distL="0" distR="0">
            <wp:extent cx="69723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72300" cy="2273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"21" желтоқсандағы</w:t>
            </w:r>
            <w:r>
              <w:br/>
            </w:r>
            <w:r>
              <w:rPr>
                <w:rFonts w:ascii="Times New Roman"/>
                <w:b w:val="false"/>
                <w:i w:val="false"/>
                <w:color w:val="000000"/>
                <w:sz w:val="20"/>
              </w:rPr>
              <w:t>№ 416/6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шілдедегі</w:t>
            </w:r>
            <w:r>
              <w:br/>
            </w:r>
            <w:r>
              <w:rPr>
                <w:rFonts w:ascii="Times New Roman"/>
                <w:b w:val="false"/>
                <w:i w:val="false"/>
                <w:color w:val="000000"/>
                <w:sz w:val="20"/>
              </w:rPr>
              <w:t>№ 222/8 қаулысымен</w:t>
            </w:r>
            <w:r>
              <w:br/>
            </w:r>
            <w:r>
              <w:rPr>
                <w:rFonts w:ascii="Times New Roman"/>
                <w:b w:val="false"/>
                <w:i w:val="false"/>
                <w:color w:val="000000"/>
                <w:sz w:val="20"/>
              </w:rPr>
              <w:t>бекітілді</w:t>
            </w:r>
          </w:p>
        </w:tc>
      </w:tr>
    </w:tbl>
    <w:bookmarkStart w:name="z65" w:id="53"/>
    <w:p>
      <w:pPr>
        <w:spacing w:after="0"/>
        <w:ind w:left="0"/>
        <w:jc w:val="left"/>
      </w:pPr>
      <w:r>
        <w:rPr>
          <w:rFonts w:ascii="Times New Roman"/>
          <w:b/>
          <w:i w:val="false"/>
          <w:color w:val="000000"/>
        </w:rPr>
        <w:t xml:space="preserve"> "Жұмыссыз ретінде жұмыс іздеп жүрген адамдарды тіркеу"</w:t>
      </w:r>
      <w:r>
        <w:br/>
      </w:r>
      <w:r>
        <w:rPr>
          <w:rFonts w:ascii="Times New Roman"/>
          <w:b/>
          <w:i w:val="false"/>
          <w:color w:val="000000"/>
        </w:rPr>
        <w:t>мемлекеттік көрсетілетін қызмет регламенті</w:t>
      </w:r>
    </w:p>
    <w:bookmarkEnd w:id="53"/>
    <w:bookmarkStart w:name="z66" w:id="54"/>
    <w:p>
      <w:pPr>
        <w:spacing w:after="0"/>
        <w:ind w:left="0"/>
        <w:jc w:val="left"/>
      </w:pPr>
      <w:r>
        <w:rPr>
          <w:rFonts w:ascii="Times New Roman"/>
          <w:b/>
          <w:i w:val="false"/>
          <w:color w:val="000000"/>
        </w:rPr>
        <w:t xml:space="preserve"> 1-тарау. Жалпы ережелер</w:t>
      </w:r>
    </w:p>
    <w:bookmarkEnd w:id="54"/>
    <w:bookmarkStart w:name="z67" w:id="55"/>
    <w:p>
      <w:pPr>
        <w:spacing w:after="0"/>
        <w:ind w:left="0"/>
        <w:jc w:val="both"/>
      </w:pPr>
      <w:r>
        <w:rPr>
          <w:rFonts w:ascii="Times New Roman"/>
          <w:b w:val="false"/>
          <w:i w:val="false"/>
          <w:color w:val="000000"/>
          <w:sz w:val="28"/>
        </w:rPr>
        <w:t xml:space="preserve">
      1. "Жұмыссыз ретінде жұмыс іздеп жүрген адамдарды тіркеу"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аудандардың және облыстық маңызы бар қалалардың "Халықты жұмыспен қамту орталығы" коммуналдық мемлекеттік мекемелер (бұдан әрі – көрсетілетін қызметті беруші) көрсетеді.</w:t>
      </w:r>
    </w:p>
    <w:bookmarkEnd w:id="55"/>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Start w:name="z68" w:id="56"/>
    <w:p>
      <w:pPr>
        <w:spacing w:after="0"/>
        <w:ind w:left="0"/>
        <w:jc w:val="both"/>
      </w:pPr>
      <w:r>
        <w:rPr>
          <w:rFonts w:ascii="Times New Roman"/>
          <w:b w:val="false"/>
          <w:i w:val="false"/>
          <w:color w:val="000000"/>
          <w:sz w:val="28"/>
        </w:rPr>
        <w:t>
      2. Мемлекеттік қызметті көрсету нысаны: қағаз түрінде.</w:t>
      </w:r>
    </w:p>
    <w:bookmarkEnd w:id="56"/>
    <w:bookmarkStart w:name="z69" w:id="57"/>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 Денсаулық сақтау және әлеуметтік даму министрінің 2015 жылғы 28 сәуірдегі "Әлеуметтік-еңбек саласындағы мемлекеттік көрсетілетін қызмет стандарттарын бекіту туралы" № 279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"Жұмыссыз ретінде жұмыс іздеп жүрген адамдарды тіркеу"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жұмыссыз ретінде тіркеу туралы қағаз және электрондық түрдегі хабарлама (бұдан әрі –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болып табылады.</w:t>
      </w:r>
    </w:p>
    <w:bookmarkEnd w:id="57"/>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Start w:name="z70" w:id="58"/>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58"/>
    <w:bookmarkStart w:name="z71" w:id="5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өтінішінің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қажетті құжаттардың болуы болып табылады.</w:t>
      </w:r>
    </w:p>
    <w:bookmarkEnd w:id="59"/>
    <w:bookmarkStart w:name="z72" w:id="6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60"/>
    <w:p>
      <w:pPr>
        <w:spacing w:after="0"/>
        <w:ind w:left="0"/>
        <w:jc w:val="both"/>
      </w:pPr>
      <w:r>
        <w:rPr>
          <w:rFonts w:ascii="Times New Roman"/>
          <w:b w:val="false"/>
          <w:i w:val="false"/>
          <w:color w:val="000000"/>
          <w:sz w:val="28"/>
        </w:rPr>
        <w:t>
      1) көрсетiлетiн қызметтi берушінің кеңсе қызметкері көрсетілетін қызметті алушының құжаттарын қабылдайды, түскен құжаттарды тіркейді және көрсетілген қызметті берушінің басшысына қарау үшін береді – 20 (жиырма) минут;</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құжаттардың толық топтамасын ұсынбаған және (немесе) қолданылу мерзімі өтіп кеткен құжаттар ұсынған жағдайларда кеңсе қызметкері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30 (отыз) минут;</w:t>
      </w:r>
    </w:p>
    <w:p>
      <w:pPr>
        <w:spacing w:after="0"/>
        <w:ind w:left="0"/>
        <w:jc w:val="both"/>
      </w:pPr>
      <w:r>
        <w:rPr>
          <w:rFonts w:ascii="Times New Roman"/>
          <w:b w:val="false"/>
          <w:i w:val="false"/>
          <w:color w:val="000000"/>
          <w:sz w:val="28"/>
        </w:rPr>
        <w:t xml:space="preserve">
      3) көрсетілетін қызметті берушінің жауапты маманы ұсынылған құжаттарды тексереді, жұмыссыз ретінде жұмыс іздеп жүрген адамдарды тіркеу туралы хабарламаны қағаз және электрондық түрде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дайындайды – 6 (алты) сағат 20 (жиырма) минут;</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30 (отыз) минут;</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қызметті көрсету нәтижесін береді – 20 (жиырма) минут.</w:t>
      </w:r>
    </w:p>
    <w:bookmarkStart w:name="z73" w:id="61"/>
    <w:p>
      <w:pPr>
        <w:spacing w:after="0"/>
        <w:ind w:left="0"/>
        <w:jc w:val="both"/>
      </w:pPr>
      <w:r>
        <w:rPr>
          <w:rFonts w:ascii="Times New Roman"/>
          <w:b w:val="false"/>
          <w:i w:val="false"/>
          <w:color w:val="000000"/>
          <w:sz w:val="28"/>
        </w:rPr>
        <w:t xml:space="preserve">
      6. Рәсімнің (іс-қимылдың)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жұмыссыз ретінде тіркеу туралы қағаз және электрондық түрдегі хабарламаны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bookmarkEnd w:id="61"/>
    <w:bookmarkStart w:name="z74" w:id="62"/>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62"/>
    <w:bookmarkStart w:name="z75" w:id="63"/>
    <w:p>
      <w:pPr>
        <w:spacing w:after="0"/>
        <w:ind w:left="0"/>
        <w:jc w:val="both"/>
      </w:pPr>
      <w:r>
        <w:rPr>
          <w:rFonts w:ascii="Times New Roman"/>
          <w:b w:val="false"/>
          <w:i w:val="false"/>
          <w:color w:val="000000"/>
          <w:sz w:val="28"/>
        </w:rPr>
        <w:t>
      7. Көрсетілетін қызметті берушінің құрылымдық бөлімшелерінің (қызметкерлерінің) тізбесі:</w:t>
      </w:r>
    </w:p>
    <w:bookmarkEnd w:id="63"/>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маманы.</w:t>
      </w:r>
    </w:p>
    <w:bookmarkStart w:name="z76" w:id="64"/>
    <w:p>
      <w:pPr>
        <w:spacing w:after="0"/>
        <w:ind w:left="0"/>
        <w:jc w:val="both"/>
      </w:pPr>
      <w:r>
        <w:rPr>
          <w:rFonts w:ascii="Times New Roman"/>
          <w:b w:val="false"/>
          <w:i w:val="false"/>
          <w:color w:val="000000"/>
          <w:sz w:val="28"/>
        </w:rPr>
        <w:t xml:space="preserve">
      8. Әрбір рәсімді (іс-қимылды) өту рәсімінің (іс-қимылының)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(кестесінде) келтірілген.</w:t>
      </w:r>
    </w:p>
    <w:bookmarkEnd w:id="64"/>
    <w:bookmarkStart w:name="z77" w:id="65"/>
    <w:p>
      <w:pPr>
        <w:spacing w:after="0"/>
        <w:ind w:left="0"/>
        <w:jc w:val="left"/>
      </w:pPr>
      <w:r>
        <w:rPr>
          <w:rFonts w:ascii="Times New Roman"/>
          <w:b/>
          <w:i w:val="false"/>
          <w:color w:val="000000"/>
        </w:rPr>
        <w:t xml:space="preserve"> 4-тарау. "Азаматтарға арналған үкімет" мемлекеттік</w:t>
      </w:r>
      <w:r>
        <w:br/>
      </w:r>
      <w:r>
        <w:rPr>
          <w:rFonts w:ascii="Times New Roman"/>
          <w:b/>
          <w:i w:val="false"/>
          <w:color w:val="000000"/>
        </w:rPr>
        <w:t>корпорациямен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мемлекеттік қызмет көрсету процесінде ақпараттық</w:t>
      </w:r>
      <w:r>
        <w:br/>
      </w:r>
      <w:r>
        <w:rPr>
          <w:rFonts w:ascii="Times New Roman"/>
          <w:b/>
          <w:i w:val="false"/>
          <w:color w:val="000000"/>
        </w:rPr>
        <w:t>жүйелерді пайдалану тәртібін сипаттау</w:t>
      </w:r>
    </w:p>
    <w:bookmarkEnd w:id="65"/>
    <w:bookmarkStart w:name="z78" w:id="66"/>
    <w:p>
      <w:pPr>
        <w:spacing w:after="0"/>
        <w:ind w:left="0"/>
        <w:jc w:val="both"/>
      </w:pPr>
      <w:r>
        <w:rPr>
          <w:rFonts w:ascii="Times New Roman"/>
          <w:b w:val="false"/>
          <w:i w:val="false"/>
          <w:color w:val="000000"/>
          <w:sz w:val="28"/>
        </w:rPr>
        <w:t>
      9. Мемлекеттік қызметті көрсету процесінде "Азаматтарға арналған үкімет" мемлекеттік корпорациясымен және "электрондық үкімет" веб-порталымен өзара іс-қимыл қарастырылмаған.</w:t>
      </w:r>
    </w:p>
    <w:bookmarkEnd w:id="66"/>
    <w:bookmarkStart w:name="z79" w:id="67"/>
    <w:p>
      <w:pPr>
        <w:spacing w:after="0"/>
        <w:ind w:left="0"/>
        <w:jc w:val="both"/>
      </w:pPr>
      <w:r>
        <w:rPr>
          <w:rFonts w:ascii="Times New Roman"/>
          <w:b w:val="false"/>
          <w:i w:val="false"/>
          <w:color w:val="000000"/>
          <w:sz w:val="28"/>
        </w:rPr>
        <w:t xml:space="preserve">
      10. Мемлекеттік қызметті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 жұмыс іздеп</w:t>
            </w:r>
            <w:r>
              <w:br/>
            </w:r>
            <w:r>
              <w:rPr>
                <w:rFonts w:ascii="Times New Roman"/>
                <w:b w:val="false"/>
                <w:i w:val="false"/>
                <w:color w:val="000000"/>
                <w:sz w:val="20"/>
              </w:rPr>
              <w:t>жүрген адамдарды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81" w:id="68"/>
    <w:p>
      <w:pPr>
        <w:spacing w:after="0"/>
        <w:ind w:left="0"/>
        <w:jc w:val="left"/>
      </w:pPr>
      <w:r>
        <w:rPr>
          <w:rFonts w:ascii="Times New Roman"/>
          <w:b/>
          <w:i w:val="false"/>
          <w:color w:val="000000"/>
        </w:rPr>
        <w:t xml:space="preserve"> Көрсетілетін қызметті берушінің атауы және байланыс деректері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313"/>
        <w:gridCol w:w="8982"/>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Бектұров көшесі, 115</w:t>
            </w:r>
            <w:r>
              <w:br/>
            </w:r>
            <w:r>
              <w:rPr>
                <w:rFonts w:ascii="Times New Roman"/>
                <w:b w:val="false"/>
                <w:i w:val="false"/>
                <w:color w:val="000000"/>
                <w:sz w:val="20"/>
              </w:rPr>
              <w:t>
телефон: 8(7182) 329383</w:t>
            </w:r>
            <w:r>
              <w:br/>
            </w:r>
            <w:r>
              <w:rPr>
                <w:rFonts w:ascii="Times New Roman"/>
                <w:b w:val="false"/>
                <w:i w:val="false"/>
                <w:color w:val="000000"/>
                <w:sz w:val="20"/>
              </w:rPr>
              <w:t>
czpavlodar@mail.ru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
Энергетиктер көшесі, 62</w:t>
            </w:r>
            <w:r>
              <w:br/>
            </w:r>
            <w:r>
              <w:rPr>
                <w:rFonts w:ascii="Times New Roman"/>
                <w:b w:val="false"/>
                <w:i w:val="false"/>
                <w:color w:val="000000"/>
                <w:sz w:val="20"/>
              </w:rPr>
              <w:t>
телефон: 8(7187)347123</w:t>
            </w:r>
            <w:r>
              <w:br/>
            </w:r>
            <w:r>
              <w:rPr>
                <w:rFonts w:ascii="Times New Roman"/>
                <w:b w:val="false"/>
                <w:i w:val="false"/>
                <w:color w:val="000000"/>
                <w:sz w:val="20"/>
              </w:rPr>
              <w:t>
zan_ekibastuz2012@mail.ru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
Советов көшесі, 10</w:t>
            </w:r>
            <w:r>
              <w:br/>
            </w:r>
            <w:r>
              <w:rPr>
                <w:rFonts w:ascii="Times New Roman"/>
                <w:b w:val="false"/>
                <w:i w:val="false"/>
                <w:color w:val="000000"/>
                <w:sz w:val="20"/>
              </w:rPr>
              <w:t>
телефон: 8(71837)69995</w:t>
            </w:r>
            <w:r>
              <w:br/>
            </w:r>
            <w:r>
              <w:rPr>
                <w:rFonts w:ascii="Times New Roman"/>
                <w:b w:val="false"/>
                <w:i w:val="false"/>
                <w:color w:val="000000"/>
                <w:sz w:val="20"/>
              </w:rPr>
              <w:t>
centr_aksu@mail.ru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ауылы, </w:t>
            </w:r>
            <w:r>
              <w:br/>
            </w:r>
            <w:r>
              <w:rPr>
                <w:rFonts w:ascii="Times New Roman"/>
                <w:b w:val="false"/>
                <w:i w:val="false"/>
                <w:color w:val="000000"/>
                <w:sz w:val="20"/>
              </w:rPr>
              <w:t>
Абай көшесі, 118</w:t>
            </w:r>
            <w:r>
              <w:br/>
            </w:r>
            <w:r>
              <w:rPr>
                <w:rFonts w:ascii="Times New Roman"/>
                <w:b w:val="false"/>
                <w:i w:val="false"/>
                <w:color w:val="000000"/>
                <w:sz w:val="20"/>
              </w:rPr>
              <w:t>
телефон: 8(71841)22136</w:t>
            </w:r>
            <w:r>
              <w:br/>
            </w:r>
            <w:r>
              <w:rPr>
                <w:rFonts w:ascii="Times New Roman"/>
                <w:b w:val="false"/>
                <w:i w:val="false"/>
                <w:color w:val="000000"/>
                <w:sz w:val="20"/>
              </w:rPr>
              <w:t>
czanyatosti@list.ru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w:t>
            </w:r>
            <w:r>
              <w:br/>
            </w:r>
            <w:r>
              <w:rPr>
                <w:rFonts w:ascii="Times New Roman"/>
                <w:b w:val="false"/>
                <w:i w:val="false"/>
                <w:color w:val="000000"/>
                <w:sz w:val="20"/>
              </w:rPr>
              <w:t xml:space="preserve">
Сәтбаев көшесі, 34 </w:t>
            </w:r>
            <w:r>
              <w:br/>
            </w:r>
            <w:r>
              <w:rPr>
                <w:rFonts w:ascii="Times New Roman"/>
                <w:b w:val="false"/>
                <w:i w:val="false"/>
                <w:color w:val="000000"/>
                <w:sz w:val="20"/>
              </w:rPr>
              <w:t>
телефон: 8(71840)91768</w:t>
            </w:r>
            <w:r>
              <w:br/>
            </w:r>
            <w:r>
              <w:rPr>
                <w:rFonts w:ascii="Times New Roman"/>
                <w:b w:val="false"/>
                <w:i w:val="false"/>
                <w:color w:val="000000"/>
                <w:sz w:val="20"/>
              </w:rPr>
              <w:t>
centrzanbayan@mail.ru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r>
              <w:br/>
            </w:r>
            <w:r>
              <w:rPr>
                <w:rFonts w:ascii="Times New Roman"/>
                <w:b w:val="false"/>
                <w:i w:val="false"/>
                <w:color w:val="000000"/>
                <w:sz w:val="20"/>
              </w:rPr>
              <w:t>
Квитков көшесі, 7</w:t>
            </w:r>
            <w:r>
              <w:br/>
            </w:r>
            <w:r>
              <w:rPr>
                <w:rFonts w:ascii="Times New Roman"/>
                <w:b w:val="false"/>
                <w:i w:val="false"/>
                <w:color w:val="000000"/>
                <w:sz w:val="20"/>
              </w:rPr>
              <w:t>
телефон: 8(71831)22447</w:t>
            </w:r>
            <w:r>
              <w:br/>
            </w:r>
            <w:r>
              <w:rPr>
                <w:rFonts w:ascii="Times New Roman"/>
                <w:b w:val="false"/>
                <w:i w:val="false"/>
                <w:color w:val="000000"/>
                <w:sz w:val="20"/>
              </w:rPr>
              <w:t>
zhelezin_cz@mail.ru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r>
              <w:br/>
            </w:r>
            <w:r>
              <w:rPr>
                <w:rFonts w:ascii="Times New Roman"/>
                <w:b w:val="false"/>
                <w:i w:val="false"/>
                <w:color w:val="000000"/>
                <w:sz w:val="20"/>
              </w:rPr>
              <w:t>
Бөгембай көшесі, 97</w:t>
            </w:r>
            <w:r>
              <w:br/>
            </w:r>
            <w:r>
              <w:rPr>
                <w:rFonts w:ascii="Times New Roman"/>
                <w:b w:val="false"/>
                <w:i w:val="false"/>
                <w:color w:val="000000"/>
                <w:sz w:val="20"/>
              </w:rPr>
              <w:t>
телефон: 8(71832)22880</w:t>
            </w:r>
            <w:r>
              <w:br/>
            </w:r>
            <w:r>
              <w:rPr>
                <w:rFonts w:ascii="Times New Roman"/>
                <w:b w:val="false"/>
                <w:i w:val="false"/>
                <w:color w:val="000000"/>
                <w:sz w:val="20"/>
              </w:rPr>
              <w:t>
cz22880@yandex.kz</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ауылы,</w:t>
            </w:r>
            <w:r>
              <w:br/>
            </w:r>
            <w:r>
              <w:rPr>
                <w:rFonts w:ascii="Times New Roman"/>
                <w:b w:val="false"/>
                <w:i w:val="false"/>
                <w:color w:val="000000"/>
                <w:sz w:val="20"/>
              </w:rPr>
              <w:t>
Елгин көшесі, 139</w:t>
            </w:r>
            <w:r>
              <w:br/>
            </w:r>
            <w:r>
              <w:rPr>
                <w:rFonts w:ascii="Times New Roman"/>
                <w:b w:val="false"/>
                <w:i w:val="false"/>
                <w:color w:val="000000"/>
                <w:sz w:val="20"/>
              </w:rPr>
              <w:t>
телефон: 8(71833)21779</w:t>
            </w:r>
            <w:r>
              <w:br/>
            </w:r>
            <w:r>
              <w:rPr>
                <w:rFonts w:ascii="Times New Roman"/>
                <w:b w:val="false"/>
                <w:i w:val="false"/>
                <w:color w:val="000000"/>
                <w:sz w:val="20"/>
              </w:rPr>
              <w:t>
cz-kachiry@mail.ru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ауылы,</w:t>
            </w:r>
            <w:r>
              <w:br/>
            </w:r>
            <w:r>
              <w:rPr>
                <w:rFonts w:ascii="Times New Roman"/>
                <w:b w:val="false"/>
                <w:i w:val="false"/>
                <w:color w:val="000000"/>
                <w:sz w:val="20"/>
              </w:rPr>
              <w:t>
Бейбітшілік көшесі, 7</w:t>
            </w:r>
            <w:r>
              <w:br/>
            </w:r>
            <w:r>
              <w:rPr>
                <w:rFonts w:ascii="Times New Roman"/>
                <w:b w:val="false"/>
                <w:i w:val="false"/>
                <w:color w:val="000000"/>
                <w:sz w:val="20"/>
              </w:rPr>
              <w:t>
телефон: 8(71839)21462</w:t>
            </w:r>
            <w:r>
              <w:br/>
            </w:r>
            <w:r>
              <w:rPr>
                <w:rFonts w:ascii="Times New Roman"/>
                <w:b w:val="false"/>
                <w:i w:val="false"/>
                <w:color w:val="000000"/>
                <w:sz w:val="20"/>
              </w:rPr>
              <w:t>
akku_cz@mail.ru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r>
              <w:br/>
            </w:r>
            <w:r>
              <w:rPr>
                <w:rFonts w:ascii="Times New Roman"/>
                <w:b w:val="false"/>
                <w:i w:val="false"/>
                <w:color w:val="000000"/>
                <w:sz w:val="20"/>
              </w:rPr>
              <w:t>
Уалиханов көшесі, 34</w:t>
            </w:r>
            <w:r>
              <w:br/>
            </w:r>
            <w:r>
              <w:rPr>
                <w:rFonts w:ascii="Times New Roman"/>
                <w:b w:val="false"/>
                <w:i w:val="false"/>
                <w:color w:val="000000"/>
                <w:sz w:val="20"/>
              </w:rPr>
              <w:t>
телефон: 8(71838)91742</w:t>
            </w:r>
            <w:r>
              <w:br/>
            </w:r>
            <w:r>
              <w:rPr>
                <w:rFonts w:ascii="Times New Roman"/>
                <w:b w:val="false"/>
                <w:i w:val="false"/>
                <w:color w:val="000000"/>
                <w:sz w:val="20"/>
              </w:rPr>
              <w:t>
maisk_center.z@mail.ru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Генерал Дүйсенов көшесі, 1</w:t>
            </w:r>
            <w:r>
              <w:br/>
            </w:r>
            <w:r>
              <w:rPr>
                <w:rFonts w:ascii="Times New Roman"/>
                <w:b w:val="false"/>
                <w:i w:val="false"/>
                <w:color w:val="000000"/>
                <w:sz w:val="20"/>
              </w:rPr>
              <w:t>
телефон: 8(7182)533133</w:t>
            </w:r>
            <w:r>
              <w:br/>
            </w:r>
            <w:r>
              <w:rPr>
                <w:rFonts w:ascii="Times New Roman"/>
                <w:b w:val="false"/>
                <w:i w:val="false"/>
                <w:color w:val="000000"/>
                <w:sz w:val="20"/>
              </w:rPr>
              <w:t>
centrof_employment@mail.ru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r>
              <w:br/>
            </w:r>
            <w:r>
              <w:rPr>
                <w:rFonts w:ascii="Times New Roman"/>
                <w:b w:val="false"/>
                <w:i w:val="false"/>
                <w:color w:val="000000"/>
                <w:sz w:val="20"/>
              </w:rPr>
              <w:t>
Тәуелсіздікке 10 жылдығы көшесі, 27</w:t>
            </w:r>
            <w:r>
              <w:br/>
            </w:r>
            <w:r>
              <w:rPr>
                <w:rFonts w:ascii="Times New Roman"/>
                <w:b w:val="false"/>
                <w:i w:val="false"/>
                <w:color w:val="000000"/>
                <w:sz w:val="20"/>
              </w:rPr>
              <w:t>
телефон: 8(71834)91663</w:t>
            </w:r>
            <w:r>
              <w:br/>
            </w:r>
            <w:r>
              <w:rPr>
                <w:rFonts w:ascii="Times New Roman"/>
                <w:b w:val="false"/>
                <w:i w:val="false"/>
                <w:color w:val="000000"/>
                <w:sz w:val="20"/>
              </w:rPr>
              <w:t>
usp_czn@mail.ru</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халықты жұмыспен қамту орталығы" коммуналдық мемлекеттік мекемесі</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ауылы,</w:t>
            </w:r>
            <w:r>
              <w:br/>
            </w:r>
            <w:r>
              <w:rPr>
                <w:rFonts w:ascii="Times New Roman"/>
                <w:b w:val="false"/>
                <w:i w:val="false"/>
                <w:color w:val="000000"/>
                <w:sz w:val="20"/>
              </w:rPr>
              <w:t>
1 Май көшесі, 18</w:t>
            </w:r>
            <w:r>
              <w:br/>
            </w:r>
            <w:r>
              <w:rPr>
                <w:rFonts w:ascii="Times New Roman"/>
                <w:b w:val="false"/>
                <w:i w:val="false"/>
                <w:color w:val="000000"/>
                <w:sz w:val="20"/>
              </w:rPr>
              <w:t>
телефон: 8 (71836)21721</w:t>
            </w:r>
            <w:r>
              <w:br/>
            </w:r>
            <w:r>
              <w:rPr>
                <w:rFonts w:ascii="Times New Roman"/>
                <w:b w:val="false"/>
                <w:i w:val="false"/>
                <w:color w:val="000000"/>
                <w:sz w:val="20"/>
              </w:rPr>
              <w:t>
sherb_cz@mail.ru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 жұмыс іздеп</w:t>
            </w:r>
            <w:r>
              <w:br/>
            </w:r>
            <w:r>
              <w:rPr>
                <w:rFonts w:ascii="Times New Roman"/>
                <w:b w:val="false"/>
                <w:i w:val="false"/>
                <w:color w:val="000000"/>
                <w:sz w:val="20"/>
              </w:rPr>
              <w:t>жүрген адамдарды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3" w:id="69"/>
    <w:p>
      <w:pPr>
        <w:spacing w:after="0"/>
        <w:ind w:left="0"/>
        <w:jc w:val="left"/>
      </w:pPr>
      <w:r>
        <w:rPr>
          <w:rFonts w:ascii="Times New Roman"/>
          <w:b/>
          <w:i w:val="false"/>
          <w:color w:val="000000"/>
        </w:rPr>
        <w:t xml:space="preserve"> "Жұмыссыз ретінде жұмыс іздеп жүрген адамдарды тіркеу"</w:t>
      </w:r>
      <w:r>
        <w:br/>
      </w:r>
      <w:r>
        <w:rPr>
          <w:rFonts w:ascii="Times New Roman"/>
          <w:b/>
          <w:i w:val="false"/>
          <w:color w:val="000000"/>
        </w:rPr>
        <w:t>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3429"/>
        <w:gridCol w:w="1045"/>
        <w:gridCol w:w="2952"/>
        <w:gridCol w:w="2340"/>
        <w:gridCol w:w="104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ағынының) іс-қимылы</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(қызметкерлердің) атауы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маманы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оның сипаттамасы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 қабылдау,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көрсетілетін қызметті алушымен құжаттардың толық топтамасын ұсынбаған және (немесе) қолданылу мерзімі өтіп кеткен жағдайда өтінішті қабылдаудан бас тарту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маманды анықтау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мемлекеттік қызметті көрсету нәтижесін тексереді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 журналында тіркеу</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жіберу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іздеп жүрген адамдар ретінде тіркеу туралы хабарламаны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дәлелді жауапты дайындау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Хабарламаға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дәлелді жауапқа қол қояды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қызметті көрсету нәтижесін беру</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сағат 20 (жиырма) минут</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 жұмыс іздеп</w:t>
            </w:r>
            <w:r>
              <w:br/>
            </w:r>
            <w:r>
              <w:rPr>
                <w:rFonts w:ascii="Times New Roman"/>
                <w:b w:val="false"/>
                <w:i w:val="false"/>
                <w:color w:val="000000"/>
                <w:sz w:val="20"/>
              </w:rPr>
              <w:t>жүргенадамдарды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85" w:id="70"/>
    <w:p>
      <w:pPr>
        <w:spacing w:after="0"/>
        <w:ind w:left="0"/>
        <w:jc w:val="left"/>
      </w:pPr>
      <w:r>
        <w:rPr>
          <w:rFonts w:ascii="Times New Roman"/>
          <w:b/>
          <w:i w:val="false"/>
          <w:color w:val="000000"/>
        </w:rPr>
        <w:t xml:space="preserve"> "Жұмыссыз ретінде жұмыс іздеп жүрген адамдарды</w:t>
      </w:r>
      <w:r>
        <w:br/>
      </w:r>
      <w:r>
        <w:rPr>
          <w:rFonts w:ascii="Times New Roman"/>
          <w:b/>
          <w:i w:val="false"/>
          <w:color w:val="000000"/>
        </w:rPr>
        <w:t>тіркеу" мемлекеттік қызмет көрсетудің</w:t>
      </w:r>
      <w:r>
        <w:br/>
      </w:r>
      <w:r>
        <w:rPr>
          <w:rFonts w:ascii="Times New Roman"/>
          <w:b/>
          <w:i w:val="false"/>
          <w:color w:val="000000"/>
        </w:rPr>
        <w:t xml:space="preserve">бизнес-процестерінің анықтамалығы </w:t>
      </w:r>
    </w:p>
    <w:bookmarkEnd w:id="70"/>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987800"/>
                    </a:xfrm>
                    <a:prstGeom prst="rect">
                      <a:avLst/>
                    </a:prstGeom>
                  </pic:spPr>
                </pic:pic>
              </a:graphicData>
            </a:graphic>
          </wp:inline>
        </w:drawing>
      </w:r>
    </w:p>
    <w:p>
      <w:pPr>
        <w:spacing w:after="0"/>
        <w:ind w:left="0"/>
        <w:jc w:val="left"/>
      </w:pPr>
      <w:r>
        <w:br/>
      </w:r>
    </w:p>
    <w:bookmarkStart w:name="z86" w:id="71"/>
    <w:p>
      <w:pPr>
        <w:spacing w:after="0"/>
        <w:ind w:left="0"/>
        <w:jc w:val="left"/>
      </w:pPr>
      <w:r>
        <w:rPr>
          <w:rFonts w:ascii="Times New Roman"/>
          <w:b/>
          <w:i w:val="false"/>
          <w:color w:val="000000"/>
        </w:rPr>
        <w:t xml:space="preserve"> Шартты белгілер: </w:t>
      </w:r>
    </w:p>
    <w:bookmarkEnd w:id="71"/>
    <w:p>
      <w:pPr>
        <w:spacing w:after="0"/>
        <w:ind w:left="0"/>
        <w:jc w:val="both"/>
      </w:pPr>
      <w:r>
        <w:drawing>
          <wp:inline distT="0" distB="0" distL="0" distR="0">
            <wp:extent cx="69977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97700" cy="2184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