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b87c" w14:textId="62cb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6 наурыздағы № 121/17 шешімі. Павлодар облысының Әділет департаментінде 2017 жылғы 17 наурызда № 5411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қаңтардағы № 7 "Сарыарқа Самалы" газетінде және 2017 жылғы 21 қаңтардағы № 7 "Звезда Прииртышья"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"53 954 564" сандары "54 164 356"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"45 271 975" сандары "45 481 767"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"53 441 555" сандары "54 797 543"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"506 202" сандары "-639 994"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"-506 202" сандары "639 994"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қаупі салдарынан қиын жағдайларға тап болған тәуекелдер тобындағы адамдарға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