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a038" w14:textId="3e0a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6 наурыздағы № 122/17 шешімі. Павлодар облысының Әділет департаментінде 2017 жылғы 18 наурызда № 5415 болып тіркелді. Күші жойылды – Павлодар облысы Павлодар қалалық мәслихатының 2020 жылғы 16 қыркүйектегі № 523/70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16.09.2020 № 523/70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шілдедегі № 1 "Ел Ақпарат" газетінде жарияланған, Нормативтік құқықтық актілерді мемлекеттік тіркеу тізілімінде № 4545 болып тіркелген)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Павлодар қаласында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абзацын келесі мазмұңмен толықтыру: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бостандығынан айыру орындарынан босатылған адамдар".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келесі абзацтар мазмұңдарымен толықтыру: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"7-тармақтың 9) тармақшасының жетінші абзацында көрсетілген санаттар үшін 5 АЕК мөлшерінде - өтініш пен қоса берілетін екінші деңгейдегі банкінің есеп шотының нөмірі, бас бостандығынан айыру орындарынан босатылғаны жайлы анықтамасы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тармақшасының бесінші (тек, Ауғанстан Республикасында ұрыс қимылдарына қатысушылар) және алтыншы абзацтарында (тіс протездеуге) - өтініш пен қоса берілетін келесі құжаттардың негізінде: екінші деңгейдегі банктінің есеп шотының нөмірі, медициналық мекемеден емделгені туралы анықтама".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