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8ce2" w14:textId="9478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2017 жылғы 30 наурыздағы № 360/11 қаулысы. Павлодар облысының Әділет департаментінде 2017 жылғы 3 мамырда № 5485 болып тіркелді. Күші жойылды - Павлодар облысы Павлодар қалалық әкімдігінің 2017 жылғы 21 қарашадағы № 1380/39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әкімдігінің 21.11.2017 № 1380/39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мектепке дейінгі ұйымдарында</w:t>
      </w:r>
      <w:r>
        <w:br/>
      </w:r>
      <w:r>
        <w:rPr>
          <w:rFonts w:ascii="Times New Roman"/>
          <w:b/>
          <w:i w:val="false"/>
          <w:color w:val="000000"/>
        </w:rPr>
        <w:t>2017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Павлодар облысы Павлодар қалалық әкімдігінің 12.06.2017 </w:t>
      </w:r>
      <w:r>
        <w:rPr>
          <w:rFonts w:ascii="Times New Roman"/>
          <w:b w:val="false"/>
          <w:i w:val="false"/>
          <w:color w:val="ff0000"/>
          <w:sz w:val="28"/>
        </w:rPr>
        <w:t>№ 709/20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4501"/>
        <w:gridCol w:w="1060"/>
        <w:gridCol w:w="1758"/>
        <w:gridCol w:w="2618"/>
        <w:gridCol w:w="1428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қаржыландырудың мөлшері, (орташа теңгеде)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тамақтану үшін ата-ананың айына ақы төлеу мөлшері (теңге)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кем дегенде (теңге)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түзетулік үлгідегі № 14 бала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№ 15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"Кенжекөл ауылының № 20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қабілеттері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"Ленин кентінің шағын мектепке дейінгі білім беретін ұйым № 36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оқу-тәрбие кешені мектепке дейінгі гимназия - гимназияның бейімдеу сыныптар мектебі"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"Мойылды ауылының № 47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72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сәбилер-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сәбилер-бақшасы"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кәсіпорыны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ауылының № 117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мемлекеттік тілде оқытатын этномәдени тәрбие беру орталығы -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Бала-бақшасы" жауапкершілігі шектеулі серіктестігі (келісім бойынша)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 қоғамдық бірлестігі (келісім бойынша)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 - дамыту орталығы" жауапкершілігі шектеулі серіктестігі (келісім бойынша)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Қалижан Бекқожин атындағы № 12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31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 шынықтыру - 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жалпы орта білім беру мектебі" мемлекеттік мекемесі (шағын орталық)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- 9577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