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5428" w14:textId="1435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2016 жылғы 23 желтоқсандағы "Павлодар қаласының 2017 - 2019 жылдарға арналған бюджеті туралы" № 95/15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2017 жылғы 3 мамырдағы № 146/20 шешімі. Павлодар облысының Әділет департаментінде 2017 жылғы 19 мамырда № 5513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Павлодар қалалық мәслихатының 2016 жылғы 23 желтоқсандағы "Павлодар қаласының 2017 - 2019 жылдарға арналған бюджеті туралы" № 95/15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5334 болып тіркелген, 2017 жылғы 21 қаңтардағы № 7 "Сарыарқа Самалы" газетінде және 2017 жылғы 21 қаңтардағы № 7 "Звезда Прииртышья"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"54 164 356" сандары "57 501 194"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"45 481 767" сандары "47 161 520"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"8 023 845" сандары "9 680 930"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тармақшада "54 797 543" сандары "58 540 625"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тармақша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"4) қаржы активтерімен операциялар бойынша сальдо - -3 363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- 3 363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тармақшада "-639 994" сандары "-1 042 875"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тармақшада "639 994" сандары "1 042 875"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қалалық мәслихаттың экономика және бюджет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2017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Пряхин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 № 146/20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2017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бірге)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57501194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47161520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9904851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9904851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6707730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6707730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6007171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4278440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23454944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22153174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9680930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9680930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9680930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816"/>
        <w:gridCol w:w="1109"/>
        <w:gridCol w:w="1109"/>
        <w:gridCol w:w="5883"/>
        <w:gridCol w:w="25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58540625 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14783207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4866227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4834772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8727812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8219458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7622459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11044506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5511895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5240313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3670466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2669535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2848977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3994291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3907877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22112363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22112363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22112363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21928088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-1042875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