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2164" w14:textId="3bf2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2016 жылғы 9 желтоқсандағы "Жергілікті деңгейде техногендік сипаттағы төтенше жағдайды жариялау туралы" № 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2017 жылғы 8 тамыздағы № 8 шешімі. Павлодар облысының Әділет департаментінде 2017 жылғы 22 тамызда № 5604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Павлодар қаласы әкімінің 2016 жылғы 9 желтоқсандағы "Жергілікті деңгейде техногендік сипаттағы төтенше жағдайды жариялау туралы" № 15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5337 болып тіркелген, 2017 жылғы 14 қаңтардағы "Звезда Прииртышья" және "Сарыарқа самалы"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қала әкімінің аппарат басшысы Т. Қ. Сқақовқа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