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1b55" w14:textId="9621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2016 жылғы 23 желтоқсандағы "Павлодар қаласының 2017 - 2019 жылдарға арналған бюджеті туралы" № 95/15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10 тамыздағы № 183/23 шешімі. Павлодар облысының Әділет департаментінде 2017 жылғы 23 тамызда № 5605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2016 жылғы 23 желтоқсандағы "Павлодар қаласының 2017 - 2019 жылдарға арналған бюджеті туралы" № 95/15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тіркелген, 2017 жылғы 21 қаңтарда "Сарыарқа Самалы", "Звезда Прииртышья"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"57 501 194" сандары "59 675 855"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"392 115" сандары "957 722"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"9 680 930" сандары "11 289 984"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"58 540 625" сандары "60 715 286"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183/23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бірге)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3"/>
        <w:gridCol w:w="2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60715286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12319988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      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