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deca" w14:textId="6b4d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әкімдігінің 2015 жылғы 10 наурыздағы "Үгіттеу жөніндегі материалдарын орналастыру орындарын және сайлаушылармен кездесу өткізу үшін үй-жайларды анықтау туралы" № 275/5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2017 жылғы 16 қазандағы № 1207/35 қаулысы. Павлодар облысы Әділет департаментінде 2017 жылғы 25 қазанда № 5651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6-тармақтарына,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үгіттеу жөніндегі баспа материалдарын орналастыру орындарын анықтау мақсатында, Павлодар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қаласы әкімдігінің 2015 жылғы 10 наурыздағы "Үгіттеу жөніндегі материалдарын орналастыру орындарын және сайлаушылармен кездесу өткізу үшін үй-жайларды анықтау туралы" № 275/5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4363 болып тіркелген, 2015 жылғы 19 наурызда № 30 "Звезда Прииртышья" газетінде, 2015 жылғы 19 наурызда № 30 "Сарыарқа самалы" газетінде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Әшімбетов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аумақтық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Маржықбаев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2017 жылғы "16"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1207/35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қаласында үгіттеу жөніндегі баспа</w:t>
      </w:r>
      <w:r>
        <w:br/>
      </w:r>
      <w:r>
        <w:rPr>
          <w:rFonts w:ascii="Times New Roman"/>
          <w:b/>
          <w:i w:val="false"/>
          <w:color w:val="000000"/>
        </w:rPr>
        <w:t>материалдарын орналастыру орындарының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0108"/>
        <w:gridCol w:w="859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орындары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Ледовский көшесіндегі № 37 тұрғын үйдің жанындағы стенд ("Бассейн"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Айманов көшесіндегі № 28 тұрғын үйдің жанындағы стенд ("Берег"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Торайғыров көшесіндегі № 28 тұрғын үйдің жанындағы стенд ("Конституция алаңы"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көшесіндегі № 17 тұрғын үйдің жанындағы стенд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Торайғыров көшесіндегі № 53 тұрғын үйдің жанындағы стенд (Ленин көшесі жағынан)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Сәтбаев көшесіндегі № 30 тұрғын үйдің жанындағы стенд ("Торайғыров"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Айманов көшесіндегі № 44 тұрғын үйдің жанындағы стенд ("Мир"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Торайғыров көшесіндегі стенд (Торайғыров көшесі, 67 бойынша "Музыкалық колледж – дарынды балаларға арналған музыкалық мектеп-интернат" мемлекеттік мекемесінің жанында)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 көшесіндегі № 86 тұрғын үйдің жанындағы стенд ("Ғылыми-техникалық кітапхана"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Торайғыров көшесіндегі стенд (Торайғыров көшесі, 64 бойынша "ForteBank" акционерлік қоғамы Павлодар филиалы ғимаратының жанында)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Торайғыров көшесіндегі № 54 тұрғын үйдің жанындағы стенд ("Барыс" сауда орталығына қарама қарсы)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Торайғыров көшесіндегі стенд ("Кутузов"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көшесіндегі стенд ("Весна" кафесі"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Кутузов көшесіндегі стенд ("Кооператор"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 жанындағы стенд ("Вокзал"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Кутузов көшесіндегі стенд ("Ласточка"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көшесіндегі № 101 тұрғын үйдің жанындағы стенд ("Жасыбай"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 көшесіндегі стенд ("Восточный шағынауданы"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 көшесіндегі стенд ("Жиһаз фабрикасы"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көшесіндегі № 40 тұрғын үйдің жанындағы стенд ("Қазақстан Халық банкі" акционерлік қоғамы Павлодар облыстық филиалы ғимаратының жанында)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Май көшесіндегі № 288 тұрғын үйдің жанындағы стенд ("Асыл" базарының жанында)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Исиналиев көшесіндегі стенд (Бейсен Ахметов атындағы Павлодар педагогикалық колледжі ғимаратының жанында)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Шөкин көшесіндегі стенд (өзен вокзалының аумағында)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Шөкин көшесіндегі стенд ("Пионерская"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Катаев көшесіндегі стенд ("Павлодар қаласы әкімдігі, Павлодар қаласы мәдениет және тілдерді дамыту бөлімінің "Қ. Әбусейітов атындағы мәдени–сауық орталығы" мемлекеттік қазыналық коммуналдық кәсіпорны"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Ломов көшесіндегі стенд ("№ 1 Павлодар қалалық ауруханасы"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Кутузов көшесіндегі стенд ("Толстой"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көшесіндегі № 168 тұрғын үйдің жанындағы стенд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Кутузов көшесіндегі стенд ("Айгүл дүкені"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Зеленстрой кентіндегі стенд (Әлсейітов көшесі, 31 бойынша дүкеннің жанындағы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Қамзин-Ломов көшелерінің қиылысындағы стенд ("Қазақстан Халық банкі" акционерлік қоғамы Павлодар облыстық филиалы ғимаратының жанында)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Кутузов көшесіндегі стендтер ("Гулливер" сауда орталығы"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Кутузов көшесіндегі стенд ("Жаяу Мұса"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Кутузов көшесіндегі стенд ("Дачи-1"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көшесіндегі № 364 тұрғын үйдің жанындағы стенд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Майра көшесі, 27/1 бойынша ғимаратының жанындағы стенд ("Қазпошта" акционерлік қоғамы Павлодар облыстық филиалы ғимаратының жанында)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Майра көшесіндегі № 19 тұрғын үйдің жанындағы стенд ("Майра"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көшесіндегі стенд ("Диспетчерская"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облыстық балалар ауруханасы" шаруашылық жүргізу құқығындағы коммуналдық мемлекеттік кәсіпорны жанындағы стенд ("Облыстық балалар ауруханасы"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Ткачев көшесіндегі "Павлодар қаласы химия-биология бағытындағы Назарбаев Зияткерлік мектебі" "Назарбаев Зияткерлік мектептер" дербес білім беру ұйымы филиалының жанындағы стенд (автобус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Бекхожин көшесіндегі стенд ("Усолка шағынауданы" трамвай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көшесіндегі стенд (Запорожская көшесіндегі № 41 тұрғын үйдің жанында)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Сәтбаев көшесіндегі стенд ("М. Горький"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Сәтбаев көшесіндегі стенд ("Чехов"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Шөкин көшесіндегі стенд ("Советов"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көшесіндегі стенд ("Диагностикалық орталығы"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Шөкин көшесіндегі стенд ("С. Торайғыров атындағы Павлодар мемлекеттік университеті"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 көшесіндегі № 120 тұрғын үйінің жанындағы стенд ("№ 5 мектеп"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 көшесіндегі "Павлодар облыстық стоматологиялық емхана" шаруашылық жүргізу құқығындағы коммуналдық мемлекеттік кәсіпорнының жанындағы стенд ("Лермонтов"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Май көшесіндегі "Павлодар қаласы № 4 арнайы жалпы орта білім беру мектеп-интернаты" мемлекеттік мекемесінің жанындағы стенд ("Затон базары"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Бестужев көшесіндегі стенд ("Соқырлар қоғамы"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Ворушин көшесіндегі № 10 тұрғын үйдің жанындағы стенд ("Альянс"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кентіндегі стенд (6 Жаңаауыл көшесі, 6 бойынша "Дос" дүкенінің жанындағы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Теміржолшылар кентіндегі стенд (Кленовая көшесі, 90 бойынша "Павлодар қаласы № 43 жалпы орта білім беру мектебі" мемлекеттік мекемесі филиалының жанында)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№ 5 тұрғын үйдің жанындағы стендтер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№ 9 тұрғын үйдің жанындағы стенд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стенд ("Конечная"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Кенжекөл ауылдық округі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көшесіндегі стенд ("Павлодар қаласы әкімдігі Павлодар қаласы Кенжекөл ауылдық округі әкімі аппаратының Мәдени ойын-сауық орталығы" мемлекеттік коммуналдық қазыналық кәсіпорны жанында)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көшесіндегі стенд ("Дружба"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Кенжекольская көшесіндегі стенд ("Мини-маркет" автобус аялдамасында)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ауылы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көшесіндегі стенд ("Қазпошта" акционерлік қоғамы Павлодар облыстық филиалы ғимаратының жанында)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Макаренко көшесіндегі стенд ("Павлодар қаласының № 15 сәбилер бақшасы" мемлекеттік қазыналық коммуналдық кәсіпорны ғимаратының жанында)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Мақажанов көшесіндегі стенд ("Гастроном" дүкені ғимаратының жанында)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 ауылы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көшесіндегі стенд ("Жетекші ауылы әкімі аппаратының Мәдени ойын-сауық орталығы" мемлекеттік коммуналдық қазыналық кәсіпорны жанында)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