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b497" w14:textId="fbdb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15 наурыздағы "Павлодар қалалық мәслихаты аппараты" мемлекеттік мекемесінің қызметкерлеріне қызметтік куәлігін беру Қағидаларын және оның сипаттамасын бекіту туралы" № 138/18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17 қазандағы № 205/26 шешімі. Павлодар облысының Әділет департаментінде 2017 жылғы 02 қарашада № 5667 болып тіркелді. Күші жойылды - Павлодар облысы Павлодар қалалық мәслихатының 2020 жылғы 16 қыркүйектегі № 520/70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16.09.2020 № 520/70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"Қазақстан Республикасының мемлекеттік қызметі туралы" Заңының 30-бабы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15 наурыздағы "Павлодар қалалық мәслихаты аппараты" мемлекеттік мекемесінің қызметкерлеріне қызметтік куәлігін беру Қағидаларын және оның сипаттамасын бекіту туралы" № 138/18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5440 болып тіркелген, 2017 жылғы 7 сәуірде "Сарыарқа Самалы", "Звезда Прииртышья"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"Павлодар қалалық мәслихаты аппараты" мемлекеттік мекемесінің қызметкерлеріне қызметтік куәлігін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оның сипаттамасында: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"Қызметтік куәліктің сипаттамасы" 3-тарауында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-тармақтарда қазақ тіліндегі нұсқасында "Куәліктің" деген сөздер "Қызметтік куәліктің" деген сөздерге өзгертілсін;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"Қорытынды ережелер" </w:t>
      </w:r>
      <w:r>
        <w:rPr>
          <w:rFonts w:ascii="Times New Roman"/>
          <w:b w:val="false"/>
          <w:i w:val="false"/>
          <w:color w:val="000000"/>
          <w:sz w:val="28"/>
        </w:rPr>
        <w:t>4-тарауында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"Кадр қызметі" сөздері "Мәслихат аппаратының басшысы" сөздерімен өзгертілсін;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"кадр қызметіне" сөздері "мәслихат аппаратының басшысына" сөздерімен өзгертілсін;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"кадр қызметі" сөздері "мәслихат аппаратының басшысы" сөздерімен өзгертілсін;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"кадр қызметіне" сөздері "мәслихат аппаратының басшысына" сөздерімен өзгертілсін.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Павлодар қалалық мәслихат аппаратының басшысына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