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fbee" w14:textId="6a3f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2016 жылғы 23 желтоқсандағы "Павлодар қаласының 2017 - 2019 жылдарға арналған бюджеті туралы" № 95/15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2017 жылғы 5 желтоқсандағы № 211/29 шешімі. Павлодар облысының Әділет департаментінде 2017 жылғы 11 желтоқсанда № 5727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мәслихатының 2017 жылғы 22 қарашадағы "Облыстық мәслихаттың (VІ сайланған Х сессиясы) 2016 жылғы 12 желтоқсандағы "2017 - 2019 жылдарға арналған облыстық бюджет туралы" № 76/10 шешіміне өзгерістер мен толықтырулар енгізу туралы" № 163/17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2016 жылғы 23 желтоқсандағы "Павлодар қаласының 2017 - 2019 жылдарға арналған бюджеті туралы" № 95/15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5334 болып тіркелген, 2017 жылғы 21 қаңтарда "Сарыарқа Самалы", "Звезда Прииртышья"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"59 957 198" сандары "58 607 727"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"47 441 844" сандары "43 954 706"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"266 629" сандары "203 032"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"1 472 794" сандары "2 114 882"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"10 775 931" сандары "12 335 107"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"62 196 629" сандары "60 847 158"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 "6 807" сандары "3 403,5" сандарымен ауыстырылсын,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"6 807" бюджеттік кредиттер "3 403,5"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"-2 242 875" сандары "-2 239 471,5"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"2 242 875" сандары "2 239 471,5"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2017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бірге)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58607727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43954706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5527364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21130765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19894561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724"/>
        <w:gridCol w:w="28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60847158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14903162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8772805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12481841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6681576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5195074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      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-2239471,5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2239471,5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2269394,5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2269394,5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2269394,5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ауылдық аймақтары бойынша 2017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жергілікті өзін-өзі басқару органдарына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3297"/>
        <w:gridCol w:w="6814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 әкімінің аппараты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 әкімінің аппараты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әкімінің аппараты 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әкімінің аппараты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 әкімінің аппараты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