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cc69" w14:textId="c6ec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2017 жылғы 22 желтоқсандағы № 1545/43 қаулысы. Павлодар облысының Әділет департаментінде 2017 жылғы 27 желтоқсанда № 5764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қаласында 2017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1545/43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2017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тапсырысының,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4839"/>
        <w:gridCol w:w="1672"/>
        <w:gridCol w:w="2900"/>
        <w:gridCol w:w="1853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тамақтану үшін ата-ананың айына ақы төлеу мөлшері (теңге)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құны кем дегенде (теңге)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10 сәбилер бақшасы" мемлекеттік қазыналық коммуналдық кәсіпорны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сөйлеу қабілеті бұзылған балаларға арналған түзету үлгісіндегі № 14 бала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"Ленин кентінің № 15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16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"Кенжекөл ауылының № 20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cөйлеу қабілеті бұзылған балаларға арналған № 26 арнайы балабақшасы"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 бақшасы"мемлекеттік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"Ленин кентінің шағын мектепке дейінгі білім беретін ұйым № 36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42 мектепке дейінгі гимназиясы"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"Мойылды ауылының № 47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55 сәбилер бақшасы-Ерте дамыту орталығы"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мамандандырылған үлгідегі № 56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57 сәбилер бақшасы-Көптілде тәрбиелеу орталығы"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72 сәбилер бақшасы" мемлекеттік қазыналық коммуналдық кәсіпорны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79 сәбилер бақшасы" мемлекеттік қазыналық коммуналдық кәсіпорны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- "Радуга" үйлесімді даму Орталығы"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111 сәбилер бақшасы" мемлекеттік қазыналық коммуналдық кәсіпорны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ауылының № 117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120 мемлекеттік тілде оқытатын этномәдени тәрбие беру орталығы-сәбилер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Сәбилер бақшасы" жауапкершілігі шектеулі серіктестігі (келісім бойынша)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Бөбекжай "СОЛНЫШКО" мекемесі (келісім бойынша)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мүгедектердің қоғамдық бірлестігі (келісім бойынша)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 сауықтыру - дамыту орталығы"жауапкершілігі шектеулі серіктестігі (келісім бойынша)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 жауапкершілігі шектеулі серіктестігі (келісім бойынша)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Қалижан Бекқожин атындағы № 12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14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19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25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31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36 экологиялық бағыттағы жалпы орта білім беру бейіндік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денешынықтыру - сауықтыру бағытындағы жалпы орта білім беру бейіндік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№ 42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жалпы орта білім беру мектебі" мемлекеттік мекемесі (шағын орталық)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