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0d03" w14:textId="a210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кентінің, ауылдық округінің және кейбір ауылдарының 2018 - 2020 жылдарға арналған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29 желтоқсандағы № 227/31 шешімі. Павлодар облысының Әділет департаментінде 2018 жылғы 12 қаңтарда № 5817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Ленин кентінің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307 891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285 209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қалалық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Кенжекөл ауылдық округінің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2018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189 773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168 491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Павлодар қалалық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ауылының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2018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153 712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133 046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облысы Павлодар қалалық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29.11.2018 </w:t>
      </w:r>
      <w:r>
        <w:rPr>
          <w:rFonts w:ascii="Times New Roman"/>
          <w:b w:val="false"/>
          <w:i w:val="false"/>
          <w:color w:val="000000"/>
          <w:sz w:val="28"/>
        </w:rPr>
        <w:t>№ 320/43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Жетекші ауылының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2018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117 747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111 017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Павлодар қалалық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Ауылдардың, кенттің және ауылдық округтің 2018 жылға арналған бюджетінде Павлодар қалалық бюджетінен берілетін субвенциялардың жалпы 584 007 мың теңге сомасында көлемі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- 115 176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- 91 949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- 162 408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- 214 474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белгiленсін.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қалалық мәслихаттың экономика және бюджет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Айтқазина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Павлодар қалалық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Павлодар қалалық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320/43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қалалық мәслихатының 06.08.2018 </w:t>
      </w:r>
      <w:r>
        <w:rPr>
          <w:rFonts w:ascii="Times New Roman"/>
          <w:b w:val="false"/>
          <w:i w:val="false"/>
          <w:color w:val="ff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117747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32367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28534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