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9cbcf" w14:textId="699cb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2016 жылғы 26 желтоқсандағы "2017 - 2019 жылдарға арналған Ақсу қаласының бюджеті туралы" № 71/10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2017 жылғы 7 маусымдағы № 112/14 шешімі. Павлодар облысының Әділет департаментінде 2017 жылғы 19 маусымда № 5533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Ақсу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</w:t>
      </w:r>
      <w:r>
        <w:rPr>
          <w:rFonts w:ascii="Times New Roman"/>
          <w:b/>
          <w:i w:val="false"/>
          <w:color w:val="000000"/>
          <w:sz w:val="28"/>
        </w:rPr>
        <w:t>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қалалық мәслихатының 2016 жылғы 26 желтоқсандағы "2017 - 2019 жылдарға арналған Ақсу қаласының бюджеті туралы" № 71/10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5340 болып тіркелген, 2017 жылғы 20 қаңтарда "Ақсу жолы", "Новый путь" газеттерінде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"13720444" деген сандар "14896163"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"7298329" деген сандар "8474048"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"14221300" деген сандар "15406270"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"434777" деген сандар "434778"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"454607" деген сандар "454608"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"23398" деген сандар "14146"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"23398" деген сандар "14146" деген сандармен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экономика және бюджет мәселелері жөніндегі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2017 жылғы 1 қаңтардан бастап қолданысқа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Әліпов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 XIV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2017 жылғы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маусымдағы № 112/14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 X сессиясы)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Ақсу қаласының бюджеті</w:t>
      </w:r>
      <w:r>
        <w:br/>
      </w:r>
      <w:r>
        <w:rPr>
          <w:rFonts w:ascii="Times New Roman"/>
          <w:b/>
          <w:i w:val="false"/>
          <w:color w:val="000000"/>
        </w:rPr>
        <w:t>(енгізілген өзгерістерімен)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1"/>
        <w:gridCol w:w="651"/>
        <w:gridCol w:w="680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14896163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6365261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2779073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2779073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2156532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2156532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 көрсетулерге ішкі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188606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ресурстарды пайдаланғаны үшін түсімдер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алымдар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салынатын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Өкілеттілігі бар мемлекеттік органдар немесе лауазымды тұлғалардың құқықтық маңызы бар әрекет жасау және (немесе) құжаттарды беру үшін алынатын міндетті төлемдер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 бөлігінің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несиелер бойынша сыйақылау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өзге де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сатқаннан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активттерді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8474048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8474048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8474048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2"/>
        <w:gridCol w:w="912"/>
        <w:gridCol w:w="1239"/>
        <w:gridCol w:w="1239"/>
        <w:gridCol w:w="5131"/>
        <w:gridCol w:w="28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15406270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513202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296951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129599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151771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144267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5121151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1404607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885405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360893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3431861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3017056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2875634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201038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201038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200436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200436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284683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284683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134306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565324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496874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465247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137098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117048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жүзеге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4833329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2793326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үйымдастыру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2773783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644948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жайғастыру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2128835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1439306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1383986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1377886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600697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578433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429470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790650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284736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249943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249943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368587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250818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250818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2538828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2538828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2538828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жүйесін дамыту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2538828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237570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193039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сызбаларын және елді мекендердің бас жоспарларын әзірлеу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440294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397036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277122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қоры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несиелендіру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434778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454608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413765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413765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413765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қалпына келтіру және құрылыс үшін кредит беру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413765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берілетін бюджеттік кредиттерді өтеу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 капиталын қалыптастыру немесе ұлғайту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дефициті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- 959031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дефицитін қаржыландыру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