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0cdf" w14:textId="b710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2017 жылғы 28 маусымдағы № 391/13 қаулысы. Павлодар облысының Әділет департаментінде 2017 жылғы 11 шілдеде № 5559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актiлер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Ақсу қаласы әкімінің орынбасары Қ.З. Арыновқа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Дүйсенбинов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391/13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әкімдігінің күші жойылған</w:t>
      </w:r>
      <w:r>
        <w:br/>
      </w:r>
      <w:r>
        <w:rPr>
          <w:rFonts w:ascii="Times New Roman"/>
          <w:b/>
          <w:i w:val="false"/>
          <w:color w:val="000000"/>
        </w:rPr>
        <w:t>кейбір қаулыларының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Ақсу қаласы әкімдігінің 2015 жылғы 12 тамыздағы "Ақсу қаласы Қалқаман селолық округі әкімінің аппараты" мемлекеттік мекемесі туралы Ережені бекіту туралы" № 658/8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4703 болып тіркелген, 2015 жылғы 18 қыркүйекте "Ақсу жолы" және "Новый путь" газеттерінде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Ақсу қаласы әкімдігінің 2015 жылғы 22 маусымдағы "Ақсу қаласы Алғабас селолық округі әкімінің аппараты" мемлекеттік мекемесі туралы Ережені бекіту туралы" № 499/6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4602 болып тіркелген, 2015 жылғы 24 шілдеде "Ақсу жолы" және "Новый путь" газеттерінде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Ақсу қаласы әкімдігінің 2015 жылғы 1 шілдедегі "Ақсу қаласы Евгеньевка селолық округі әкімінің аппараты" мемлекеттік мекемесі туралы Ережені бекіту туралы" № 530/7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4606 болып тіркелген, 2015 жылғы 24 шілдеде "Ақсу жолы" және "Новый путь" газеттерінде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Ақсу қаласы әкімдігінің 2015 жылғы 22 маусымдағы "Ақсу қаласы Мәмәйіт Омаров атындағы селолық округі әкімінің аппараты" мемлекеттік мекемесі туралы Ережені бекіту туралы" № 500/6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4604 болып тіркелген, 2015 жылғы 24 шілдеде "Ақсу жолы" және "Новый путь" газеттерінде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Ақсу қаласы әкімдігінің 2015 жылғы 30 маусымдағы "Ақсу қаласы Қызылжар селолық округі әкімінің аппараты" мемлекеттік мекемесі туралы Ережені бекіту туралы" № 525/7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4618 болып тіркелген, 2015 жылғы 31 шілдеде "Ақсу жолы" және "Новый путь" газеттерінде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Ақсу қаласы әкімдігінің 2015 жылғы 30 маусымдағы "Ақсу қаласы Достық селолық округі әкімінің аппараты" мемлекеттік мекемесі туралы Ережені бекіту туралы" № 526/7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4617 болып тіркелген, 2015 жылғы 31 шілдеде "Ақсу жолы" және "Новый путь" газеттерінде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