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296c" w14:textId="9122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2016 жылғы 26 желтоқсандағы "2017 - 2019 жылдарға арналған Ақсу қаласының бюджеті туралы" № 71/10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2017 жылғы 9 тамыздағы № 131/16 шешімі. Павлодар облысының Әділет департаментінде 2017 жылғы 24 тамызда № 5607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</w:t>
      </w:r>
      <w:r>
        <w:rPr>
          <w:rFonts w:ascii="Times New Roman"/>
          <w:b/>
          <w:i w:val="false"/>
          <w:color w:val="000000"/>
          <w:sz w:val="28"/>
        </w:rPr>
        <w:t>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2016 жылғы 26 желтоқсандағы "2017 - 2019 жылдарға арналған Ақсу қаласының бюджеті туралы" № 71/10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5340 болып тіркелген, 2017 жылғы 20 қаңтарда "Ақсу жолы", "Новый путь"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"14896163" деген сандар "14267473"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"8474048" деген сандар "7845358"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"15406270" деген сандар "14768641"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"14146" деген сандар "18694"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"14146" деген сандар "18694"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"-959031" деген сандар "-954640"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"959031" деген сандар "954640"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XVI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 сессиясы)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Ақсу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(енгізілген өзгерістерімен)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14267473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6365261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 көрсетулерге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Өкілеттілігі бар мемлекеттік органдар немесе лауазымды тұлғалардың құқықтық маңызы бар әрекет жасау және (немесе) құжаттарды беру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өзге де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сатқаннан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7845358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7845358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7845358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912"/>
        <w:gridCol w:w="1239"/>
        <w:gridCol w:w="1239"/>
        <w:gridCol w:w="5131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14768641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509299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4958841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883605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360893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522712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3421139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3003393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493874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462247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қызметтері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4904048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2817417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үйымдастыру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2804974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641057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жайғастыру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2163917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1438614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648017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625753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772244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1999256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1999256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1999256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жүйенсін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1999256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сызбаларын және елді мекендердің бас жоспарларын әзірлеу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518238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458525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қоры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несиелендіру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434778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қалпына келтіру және құрылыс үшін кредит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берілетін бюджеттік кредиттерді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 капиталын қалыптастыру немесе ұлғайту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дефициті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- 954640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дефицитін қаржыландыру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