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20e78" w14:textId="3920e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қалалық мәслихатының 2016 жылғы 26 желтоқсандағы "2017 - 2019 жылдарға арналған Ақсу қаласының бюджеті туралы" № 71/10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Ақсу қалалық мәслихатының 2017 жылғы 13 желтоқсандағы № 158/19 шешімі. Павлодар облысының Әділет департаментінде 2017 жылғы 15 желтоқсанда № 5742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Ақсу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Ақсу қалалық мәслихатының 2016 жылғы 26 желтоқсандағы "2017 - 2019 жылдарға арналған Ақсу қаласының бюджеті туралы" № 71/10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5340 болып тіркелген, 2017 жылғы 20 қаңтарда "Ақсу жолы", "Новый путь" газеттерінде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"14108205" деген сандар "14134042"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"7686090" деген сандар "7711927"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 "14609373" деген сандар "14635210"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"434778" деген сандар "424384"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"454608" деген сандар "444214"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тармақшада "-954640" деген сандар "-944246"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тармақшада "954640" деген сандар "944246" деген сандармен ауыстырылсын;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қалалық мәслихаттың экономика және бюджет мәселелері жөніндегі тұрақты комиссиясына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2017 жылғы 1 қаңтардан бастап қолданысқа енеді.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Толымбеков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(VI сайланған XIX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кезектен тыс сессиясы) 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158/19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(VI сайланған X сессиясы)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71/10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Ақсу қаласының бюджеті</w:t>
      </w:r>
      <w:r>
        <w:br/>
      </w:r>
      <w:r>
        <w:rPr>
          <w:rFonts w:ascii="Times New Roman"/>
          <w:b/>
          <w:i w:val="false"/>
          <w:color w:val="000000"/>
        </w:rPr>
        <w:t>(енгізілген өзгерістерімен)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"/>
        <w:gridCol w:w="1011"/>
        <w:gridCol w:w="651"/>
        <w:gridCol w:w="6809"/>
        <w:gridCol w:w="3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14134042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түсімдері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6357077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2758232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2758232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2156532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2156532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салық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1211056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салық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салық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148056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 көрсетулерге ішкі салықтар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209457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алымдар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салынатын салық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Өкілеттілігі бар мемлекеттік органдар немесе лауазымды тұлғалардың құқықтық маңызы бар әрекет жасау және (немесе) құжаттарды беру үшін алынатын міндетті төлемдер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 бөлігінің түсімдері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меншіктегі мүлікті жалға беруден түсетін кірістер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несиелер бойынша сыйақылау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өзге де кірістер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сатқаннан түсетін түсімдер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активттерді сату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7711927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7711927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7711927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2"/>
        <w:gridCol w:w="912"/>
        <w:gridCol w:w="1239"/>
        <w:gridCol w:w="1239"/>
        <w:gridCol w:w="5131"/>
        <w:gridCol w:w="28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14635210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511192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302442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17237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16682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136275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124315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148930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132651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16279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45917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45917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38454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7463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22119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22119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21428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140714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50867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50867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туризм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13751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13751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76096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76096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35193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21104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21104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21104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14089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14089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10392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31069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31069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20829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20829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азаматтық хал актілерін тіркеу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4931767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1254403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49171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49171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881236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359979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521257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323996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323996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3404634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15483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15483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2985211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2844145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141066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205643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205643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198297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198297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272730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272730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26005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81421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38739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121835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516907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12663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10364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10364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433703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28687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28687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405016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119801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ветеринария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24319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санаттарына әлеуметтік көмек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63004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47575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90329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29121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70541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70541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бағдарламаларды, жұмыспен қамтуды қамтамасыз етуді іске асыру саласындағы мемлекеттік саясатты іске асыру қызметтері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47033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22728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4852828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2726664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14443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сақталуын үйымдастыру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Азматтардың жекелген санаттарын тұрғын үймен қамтамасыз ету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2710704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640269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жайғастыру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2021499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1395634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18435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18435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1339923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1333423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730530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22832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20402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707698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81623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84275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541190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823150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289626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253940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253940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341921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107726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36644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44972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234195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234195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72018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52345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19673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19673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119585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96094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11519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84575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23491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13935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8257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1875434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1875434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1875434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жүйесін дамыту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1875434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220417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181080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56387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56387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103043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23238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40661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32864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20591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15161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15161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15161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54988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54988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31017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31017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23971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14457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сызбаларын және елді мекендердің бас жоспарларын әзірлеу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9514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535778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471065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38317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38317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432748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151876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277082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64713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64713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64713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190199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34242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“Бизнестің жол картасы 2020” бизнесті қолдау мен дамытудың бірыңғай бағдарламасы шеңберінде индустриялық инфрақұрылымды дамыту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34242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туризм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155649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19269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19269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6052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қоры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6052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130328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бюджеттік инвестициялық жобаларды іске асыру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130328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55484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55484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55484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7563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несиелендіру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424384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444214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403371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403371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403371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403371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40843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40843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40843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40843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несиелерді өтеу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берілетін бюджеттік кредиттерді өтеу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18694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18694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18694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18694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18694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 капиталын қалыптастыру немесе ұлғайту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18694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дефициті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-944246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дефицитін қаржыландыру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944246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