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0602" w14:textId="5050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қаласының мемлекеттік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2017 жылғы 15 желтоқсандағы № 822/32 қаулысы. Павлодар облысының Әділет департаментінде 2018 жылғы 5 қаңтарда № 5786 болып тіркелді. Күші жойылды - Павлодар облысы Ақсу қаласы әкімдігінің 2024 жылғы 5 шілдедегі № 579/7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қаласы әкімдігінің 05.07.2024 </w:t>
      </w:r>
      <w:r>
        <w:rPr>
          <w:rFonts w:ascii="Times New Roman"/>
          <w:b w:val="false"/>
          <w:i w:val="false"/>
          <w:color w:val="ff0000"/>
          <w:sz w:val="28"/>
        </w:rPr>
        <w:t>№ 579/7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Құрылыс және Тұрғын үй-коммуналдық шаруашылық істері агенттігі төрағасының 2011 жылғы 26 тамыздағы "Мемлекеттік тұрғын үй қорындағы тұрғын үйді пайдаланғаны үшін төлемақы мөлшерін есептеу әдістемесін бекіту туралы"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қаласының мемлекеттік тұрғын үй қорынан тұрғын үйді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қаласы әкімінің орынбасары Қ.З. Арыновқа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қаласының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қорынан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үйді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822/32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қаласының кондоминиум объектісінің құрамына</w:t>
      </w:r>
      <w:r>
        <w:br/>
      </w:r>
      <w:r>
        <w:rPr>
          <w:rFonts w:ascii="Times New Roman"/>
          <w:b/>
          <w:i w:val="false"/>
          <w:color w:val="000000"/>
        </w:rPr>
        <w:t>жататын мемлекеттік тұрғын үй қорынан тұрғын үйді</w:t>
      </w:r>
      <w:r>
        <w:br/>
      </w:r>
      <w:r>
        <w:rPr>
          <w:rFonts w:ascii="Times New Roman"/>
          <w:b/>
          <w:i w:val="false"/>
          <w:color w:val="000000"/>
        </w:rPr>
        <w:t>пайдаланғаны үшін төлемақы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мемлекеттік тұрғын үй қорынан тұрғын үйдің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алаңынаң бір шаршы метрі үшін айына жалдық төлем,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көшесі, 6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көшесі, 6 үй, 21пәтер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көшесі, 7А үй, 22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көшесі, 201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көшесі, 201 үй, 25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көшесі, 201 үй, 28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көшесі, 202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көшесі, 202 үй, 25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көшесі, 203 үй,7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5 үй, 19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11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12 үй, 35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14 үй, 58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15 үй, 61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16 үй, 69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16 үй, 76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17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19 үй, 19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21А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22 үй, 32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24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28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29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34 үй, 66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35 үй, 25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44 үй, 42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46 үй, 61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49 үй, 21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Бауыржана Момышұлы көшесі,12 үй, 92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Бауыржана Момышұлы көшесі,13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Бауыржана Момышұлы көшесі, 15 үй, 85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Дөнентаев көшесі, 40 үй, 104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21 үй, 57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21 үй, 87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көшесі, 12үй,15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12 үй, 74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12 үй, 109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17 үй, 32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18 үй, 74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30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31 үй, 26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31 үй, 76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31 үй, 98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57 үй, 47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61 үй, 57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16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16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16 үй, 21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16 үй, 53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16 үй, 82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16 үй, 89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20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43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Ауэзова көшесі, 21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Ауэзова көшесі, 21 үй, 120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Ауэзова көшесі, 31 үй, 39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Ауэзова көшесі, 32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Ауэзова көшесі, 36 үй, 24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Ауэзова көшесі, 39 үй, 46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Ауэзова көшесі, 51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Ауэзова көшесі, 51 үй, 27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Ауэзова көшесі, 54 үй, 97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Ауэзова көшесі, 59 үй,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Ауэзова көшесі, 59А үй, 89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Ауэзова көшесі, 69 үй, 106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Ауэзова көшесі, 73 үй, 22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Ауэзова көшесі, 77 үй, 61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Маметовой көшесі, 1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Маметовой көшесі, 2 үй, 36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Маметовой көшесі, 2 үй, 54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Маметовой көшесі, 3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Маметовой көшесі, 5 үй, 43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Маметовой көшесі, 12 үй, 23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Маметовой көшесі, 19 үй, 46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Маметовой көшесі, 19 үй, 67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Маметовой көшесі, 20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10 үй, 39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22 үй, 29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22 үй, 30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22 үй, 70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44А үй, 52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көшесі, 10 үй, 76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көшесі, 10 үй, 85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көшесі, 22 үй, 47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көшесі, 24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көшесі, 24 үй, 43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көшесі, 28 үй, 33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көшесі, 28 үй, 46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көшесі, 34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көшесі, 35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Энгельс көшесі, 4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Энгельс көшесі, 4 үй, 19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көшесі, 3 үй, 33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қаласының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қорынан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үйді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822/32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қаласының кондоминиум объектісінің құрамына</w:t>
      </w:r>
      <w:r>
        <w:br/>
      </w:r>
      <w:r>
        <w:rPr>
          <w:rFonts w:ascii="Times New Roman"/>
          <w:b/>
          <w:i w:val="false"/>
          <w:color w:val="000000"/>
        </w:rPr>
        <w:t>жатпайтын мемлекеттік тұрғын үй қорынан</w:t>
      </w:r>
      <w:r>
        <w:br/>
      </w:r>
      <w:r>
        <w:rPr>
          <w:rFonts w:ascii="Times New Roman"/>
          <w:b/>
          <w:i w:val="false"/>
          <w:color w:val="000000"/>
        </w:rPr>
        <w:t>тұрғын үйді пайдаланғаны үшін төлемақы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мемлекеттік тұрғын үй қорынан тұрғын үйдің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алаңынаң бір шаршы метрі үшін, айына жалдық төлем,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Дөнентаев көшесі, 11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