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0919" w14:textId="c8b0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Достық селолық округінің Береке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Достық селолық округі әкімінің міндетін атқарушының 2017 жылғы 11 қазандағы № 1-03/01 шешімі. Павлодар облысының Әділет департаментінде 2017 жылғы 30 қазанда № 5655 болып тіркелді. Күші жойылды - Павлодар облысы Ақсу қаласы Достық селолық округі әкімінің 2019 жылғы 9 сәуірдегі № 1-03/06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Достық селолық округі әкімінің 09.04.2019 № 1-03/06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Ескерту. Тақырыбқа өзгерістер енгізілді - Павлодар облысы Ақсу қаласы Достық селолық округі әкімінің 10.09.2018 </w:t>
      </w:r>
      <w:r>
        <w:rPr>
          <w:rFonts w:ascii="Times New Roman"/>
          <w:b w:val="false"/>
          <w:i w:val="false"/>
          <w:color w:val="ff0000"/>
          <w:sz w:val="28"/>
        </w:rPr>
        <w:t>№ 1-03/05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Достық селолық округі әкімінің міндетін атқарушы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қаласы Достық селолық округінің Береке ауылының аумағында ірі қара малдың бруцеллез ауруының анықталуына байланысты шектеу іс-шаралары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қаласы Достық селолық округі әкімінің 10.09.2018 </w:t>
      </w:r>
      <w:r>
        <w:rPr>
          <w:rFonts w:ascii="Times New Roman"/>
          <w:b w:val="false"/>
          <w:i w:val="false"/>
          <w:color w:val="000000"/>
          <w:sz w:val="28"/>
        </w:rPr>
        <w:t>№ 1-03/05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Ауылшаруашылығы министрлігінің ветеринариялық бақылау және қадағалау Комитетінің Ақсу қалалық аумақтық инспекциясы" мемлекеттік мекемесіне (келісім бойынша), "Ақсу қаласының ветеринария бөлімі" мемлекеттік мекемесіне (келісім бойынша), "Ақсу қалалық қоғамдық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Достық селолық округі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Ауылшаруашылығы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Ақсу қалалық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Амренов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"11" қазан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