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d6fa" w14:textId="148d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Мәмәйіт Омаров атындағы селолық округінің Құркөл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Мәмәйіт Омаров атындағы селолық округі әкімінің міндетін атқарушының 2017 жылғы 21 қыркүйектегі № 1-03/02 шешімі. Павлодар облысының Әділет департаментінде 2017 жылғы 6 қазанда № 5634 болып тіркелді. Күші жойылды - Павлодар облысы Ақсу қаласы Мәмәйіт Омаров атындағы селолық округі әкімінің 2018 жылғы 29 қарашадағы № 1-03/08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Мәмәйіт Омаров атындағы селолық округі әкімінің 29.11.2018 № 1-03/08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Мәмәйіт Омаров атындағы селолық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Мәмәйіт Омаров атындағы селолық округінің Құркөл ауылында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Селолық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"21"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қаласының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"21"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"21"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