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a434" w14:textId="884a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(VІ шақырылған кезекті XІІІ сессия) 2016 жылғы 23 желтоқсандағы "2017 - 2019 жылдарға арналған Екібастұз қаласының бюджеті туралы" № 92/13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24 қаңтардағы № 97/14 шешімі. Павлодар облысының Әділет департаментінде 2017 жылғы 10 ақпанда № 5377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мәслихатының (VІ шақырылған кезекті XІІІ сессия) 2016 жылғы 23 желтоқсандағы "2017 - 2019 жылдарға арналған Екібастұз қаласының бюджеті туралы" (Нормативтік құқықтық актілерді мемлекеттік тіркеу тізілімінде № 5327 болып тіркелген, 2017 жылғы 12 қаңтардағы "Отарқа" газетінде, 2017 жылғы 12 қаңтардағы "Голос Экибастуза" газетінде жарияланған) № 92/13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"17 175 762" деген сандар "17 232 099"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"67 911" деген сандар "124 248"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"17 479 006" деген сандар "17 741 558"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"3 213" деген сандар "38 213"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"6 807" деген сандар "41 807"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"-51 210" деген сандар "-23 660"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"18 000" деген сандар "45 550"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"-255 247" деген сандар "-524 012"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"255 247" деген сандар "524 012"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қаңтардағы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1149"/>
        <w:gridCol w:w="1149"/>
        <w:gridCol w:w="5821"/>
        <w:gridCol w:w="2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 асыру үшін "Даму" кәсіпкерлікті дамыту қоры" АҚ-ға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қаңтардағы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6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қаңтардағы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кредиттердің</w:t>
      </w:r>
      <w:r>
        <w:br/>
      </w:r>
      <w:r>
        <w:rPr>
          <w:rFonts w:ascii="Times New Roman"/>
          <w:b/>
          <w:i w:val="false"/>
          <w:color w:val="000000"/>
        </w:rPr>
        <w:t>сомаларын бюджеттік 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888"/>
        <w:gridCol w:w="4339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атауы/бюджеттік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кәсіпкерлік субьектілерін "Даму" кәсіпкерлікті дамыту қоры" акционерлік қоғамымен бірлесіп кредит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