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6a8e" w14:textId="a0b6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VІ шақырылған,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3 қарашадағы № 185/22 шешімі. Павлодар облысының Әділет департаментінде 2017 жылғы 15 қарашада № 5684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2017 жылғы 16 қазандағы (vІ сайланған, кезектен тыс ХVІ сессия) "Облыстық мәслихаттың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149/16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шақырылған,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 және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"19 127 919" деген сандар "18 970 508"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"14 841 634" деген сандар "15 063 354"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"70 926" деген сандар "50 076"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"79 477" деген сандар "141 329"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"4 135 882" деген сандар "3 715 749"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"19 723 624" деген сандар "20 418 257"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"-76 954" деген сандар "-128 998"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"122 474" деген сандар "174 518"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"-521 964" деген сандар "-1 321 964"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"521 964" деген сандар "1 321 964"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-қосымшасылары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-қосымшасыларына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18 970 508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15 063 354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6 613 654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94"/>
        <w:gridCol w:w="1194"/>
        <w:gridCol w:w="5593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8 243 721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5 656 759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5 147 299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4 815 138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4 317 306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2 610 263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1 243 654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 үшін компьютерлік техниканы сатып алу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робототехника кабинеттерімен қамтамасыз 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объектілерін жөндеу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бағытталған, бруцеллезбен ауырған, ауыл шаруашылық малдарының құнын өтеуге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және ағымдағы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жүргізуге, жылумен жабдықтау жүйелерін күрделі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алаңдарын жайғастыруға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ағымдағы және күрделі сипаттағы шығыстарға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баспанасын сатып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1 366 609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дамытуға мақсатты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қаржылық көмекті енгізуге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 ақыны жартылай субсидиялауға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ұсынуға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құралдарымен қамтамасыз ету нормаларын ұлғайту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қимыл тілімен мамандарының қызметін көрсету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қосалқы құралдар тізімін кеңейту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