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b0d4" w14:textId="131b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қаласындағы тұрмыстық қатты қалдықтарды жинауға, әкетуге және көмуге (кәдеге жаратуды және қайта өңдеуді есепке алмай)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3 қарашадағы № 186/22 шешімі. Павлодар облысының Әділет департаментінде 2017 жылғы 21 қарашада № 5694 болып тіркелді. Күші жойылды - Павлодар облысы Екібастұз қалалық мәслихатының 2023 жылғы 20 маусымдағы № 28/4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20.06.2023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2016 жылғы 1 қыркүйектегі "Тұрмыстық қатты қалдықтарды жинауға, әкетуге, кәдеге жаратуға, қайта өңдеуге және көмуге арналған тарифті есептеу әдістемесін бекіту туралы"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қаласындағы тұрмыстық қатты қалдықтарды жинауға, әкетуге және көмуге (кәдеге жаратуды және қайта өңдеуді есепке алмай)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құрылыс, көлік және тұрғын үй-коммуналдық шаруашылық мәселелері жөніндегі тұрақты комиссияға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Жусупаев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186/22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қаласындағы тұрмыстық қатты қалдықтарды</w:t>
      </w:r>
      <w:r>
        <w:br/>
      </w:r>
      <w:r>
        <w:rPr>
          <w:rFonts w:ascii="Times New Roman"/>
          <w:b/>
          <w:i w:val="false"/>
          <w:color w:val="000000"/>
        </w:rPr>
        <w:t>жинауға, әкетуге және көмуге (кәдеге жаратуды</w:t>
      </w:r>
      <w:r>
        <w:br/>
      </w:r>
      <w:r>
        <w:rPr>
          <w:rFonts w:ascii="Times New Roman"/>
          <w:b/>
          <w:i w:val="false"/>
          <w:color w:val="000000"/>
        </w:rPr>
        <w:t>және қайта өңдеуді есепке алмай)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теңгемен/айына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үйлердің тұрғындары үшін қосылған құн салығын есепке алмай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жайсыз үйлердің тұрғындары үшін қосылған құн салығын есепке алмай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қоршаған ортаға эмиссия төлемақысын есепке алмай, қосылған құн салығын есепке алмай,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қоршаған ортаға эмиссия төлемақысын есепке алмай, қосылған құн салығын есепке алмай тұрмыстық қатты қалдықтарды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